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7f8e" w14:textId="ece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мая 2012 года № 579 "Об утверждении Правил аккредитации газосетевых организаций" и от 5 июля 2012 года № 912 "Об утверждении Правил составления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 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от 2 июля 2013 года № 671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