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f498" w14:textId="930f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Правительством Республики Казахстан и Правительством Российской Федерации о внесении изменений и дополнения в Соглашение между Правительством Республики Казахстан и Правительством Российской Федерации о совместной деятельности по геологическому изучению и разведке трансграничного газоконденсатного месторождения Имашевское от 7 сентября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2013 года № 670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между Правительством Республики Казахстан и Правительством Российской Федерации о внесении изменений и дополнения в Соглашение между Правительством Республики Казахстан и Правительством Российской Федерации о совместной деятельности по геологическому изучению и разведке трансграничного газоконденсатного месторождения Имашевское от 7 сентября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нефти и газа Республики Казахстан Карабалина Узакбая Сулейменовича подписать от имени Правительства Республики Казахстан Протокол между Правительством Республики Казахстан и Правительством Российской Федерации о внесении изменений и дополнения в Соглашение между Правительством Республики Казахстан и Правительством Российской Федерации о совместной деятельности по геологическому изучению и разведке трансграничного газоконденсатного месторождения Имашевское от 7 сентября 2010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03.09.2013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2013 года № 670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 о внесении изменений и дополнения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 о совместной деятельности по геологическому изучению и</w:t>
      </w:r>
      <w:r>
        <w:br/>
      </w:r>
      <w:r>
        <w:rPr>
          <w:rFonts w:ascii="Times New Roman"/>
          <w:b/>
          <w:i w:val="false"/>
          <w:color w:val="000000"/>
        </w:rPr>
        <w:t>
разведке трансграничного газоконденсатного месторождения Имашевское от 7 сентября 2010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совместной деятельности по геологическому изучению и разведке трансграничного газоконденсатного месторождения Имашевское от 7 сентября 2010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более эффективных организационно-правовых и финансовых условий реализации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«оператор по настоящему Соглашению — коммерческая организация, определенная (назначенная) по соглашению уполномоченных организаций, которой предоставлено право пользования недрами для геологического изучения и разведки Имашевского месторождения;».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«Каждая из Сторон после даты вступления в силу настоящего Соглашения осуществляет предоставление оператору по настоящему Соглашению всех необходимых документов для проведения геологического изучения и разведки Имашевского месторождения в пределах территории своего государства.»;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«Оператор по настоящему Соглашению должен соответствовать требованиям, предъявляемым к недропользователям законодательством государства Стороны на территории того государства, где он ведет свою деятельность.»;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абзац четвертый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«Стороны предоставляют оператору по настоящему Соглашению право пользования недрами для геологического изучения и разведки Имашевского месторождения в пределах территории своего государства в соответствии с законодательством государств Сторон.»;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абзаце шестом слова «Уполномоченные организации Сторон несут» заменить словами «Оператор по настоящему Соглашению несет».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слова «уполномоченные организации осуществляют» заменить словами «оператор по настоящему Соглашению осуществляет».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«Статья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Подготовка программы геологического изучения и разведки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Оператор по настоящему Соглашению после получения права пользования недрами Имашевского месторождения разработает программу геологического изучения и разведки, которая должна удовлетворять требованиям, предъявляемым к таким документам законодательством государств Сторон. Программа геологического изучения и разведки подлежит согласованию уполномоченными организациями Сторон.».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слова «уполномоченным организациям» и «уполномоченными организациями» заменить соответственно словами «оператору по настоящему Соглашению» и «оператором по настоящему Соглашению».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первом абзаце слова «Уполномоченными организациями или по их поручению»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абзаце втором слова «Уполномоченные организации обеспечивают» заменить словами «Оператор по настоящему Соглашению обеспечивает».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«Статья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Платежи за пользование недрами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Оператор по настоящему Соглашению уплачивает платежи за пользование недрами в порядке и на условиях, предусмотренных законодательством государств Сторон.».</w:t>
      </w:r>
    </w:p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является неотъемлемой частью Соглашения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_____________ « __ » _____ 201 __ года в двух экземплярах каждый на казахском и русском языках, при этом оба текста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 Стороны обращаются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40"/>
        <w:gridCol w:w="7040"/>
      </w:tblGrid>
      <w:tr>
        <w:trPr>
          <w:trHeight w:val="570" w:hRule="atLeast"/>
        </w:trPr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