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fdeb" w14:textId="5cef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июня 2009 года № 935 "О некоторых вопросах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и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2009 года № 935 "О некоторых вопросах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(САПП Республики Казахстан, 2009 г., № 30, ст. 275).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изменение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Республиканские государственные предприятия":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16-20,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"16-20. Институт проблем горения".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