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1f217" w14:textId="d61f2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"Об инновационном кластере "Парк инновационных технологий"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июля 2013 года № 655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«Об инновационном кластере «Парк инновационных технологий».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Об инновационном кластере</w:t>
      </w:r>
      <w:r>
        <w:br/>
      </w:r>
      <w:r>
        <w:rPr>
          <w:rFonts w:ascii="Times New Roman"/>
          <w:b/>
          <w:i w:val="false"/>
          <w:color w:val="000000"/>
        </w:rPr>
        <w:t>
«Парк инновационных технологий»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Закон определяет правовой статус инновационного кластера «Парк инновационных технологий» и особенности управления специальной экономической зоной «Парк инновационных технологий».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1. Основные понятия, используемые в настоящем Законе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настоящем Законе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специальная экономическая зона «Парк инновационных технологий» - специальная экономическая зона в сфере информационных и инновационных технологий, созданная в соответствии с законодательством Республики Казахстан о специальных экономических зонах;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автономный кластерный фонд (далее - Фонд) - некоммерческая организация, учредителем которой является Правительство Республики Казахстан, являющаяся органом управления специальной экономической зоной «Парк инновационных технологий», а также выполняющая иные функции, предусмотренные настоящим Законом;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инновационный кластер «Парк инновационных технологий» (далее - инновационный кластер) - объединение участников, призванных стимулировать индустриально-инновационную деятельность путем взаимодействия и совместного использования имеющихся возможностей, обмена знаниями и опытом, эффективной передачи технологий, налаживания устойчивых партнерских связей и распространения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проект участника инновационного кластера (далее - проект участника) - комплекс мероприятий, направленных на создание новых или усовершенствованных производств, технологий, товаров, работ и услуг, реализуемых в течение определенного срока времени;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участник инновационного кластера - участник специальной экономической зоны «Парк инновационных технологий», получивший статус участника специальной экономической зоны «Парк инновационных технологий» в соответствии с законодательством Республики Казахстан о специальных экономических зонах и осуществляющий приоритетные виды деятельности на территории специальной экономической зоны «Парк инновационных технологий» и (или) за ее пределами, в случаях, предусмотренных законодательными актами Республики Казахстан, а также научные организации, акционерные инвестиционные фонды рискового инвестирования, организации образования, технологические парки, отраслевые конструкторские бюро, центры коммерциализации, национальные институты развития, национальные управляющие холдинги, национальные холдинги, национальные компании.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2. Законодательство Республики Казахстан об  инновационном кластере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Законодательство Республики Казахстан в сфере государственной поддержки индустриально-инновационной деятельности, а также регулирующее деятельность специальных экономических зон, применяется к инновационному кластеру и органу управления специальной экономической зоной «Парк инновационных технологий» в части, не урегулированной настоящим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Если международным договором, ратифицированным Республикой Казахстан, установлены иные правила, чем те, которые содержатся в настоящем Законе, то применяются правила международного договора.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3. Цель создания инновационного кластера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и обеспечение функционирования инновационного кластера осуществляются в целях ускоренного развития новых технологий, дальнейшего совершенствования организационных, экономических и социальных условий для проведения исследований и разработки новых технологий, оказания содействия в их дальнейшей коммерциализации путем взаимодействия участников инновационного кластера посредством совместного использования имеющихся возможностей, обмена знаниями и опытом, эффективной передачи технологий, налаживания устойчивых партнерских связей, распространения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4. Принципы деятельности инновационного кластера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Принципы деятельности инновационного кластера основываются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интеграции науки, образования и производства;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приоритетности финансирования проектов участников инновационного кластера, направленных на повышение конкурентоспособности национальной экономики;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экономической эффективности и результативности поддержки участников инновационного кластера;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развитии приоритетных направлений фундаментальных и прикладных научных исследований;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объективности и независимости экспертизы проектов участников, финансируемых Фондом;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развитии международного сотрудничества;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стимулировании коммерциализации технологий в приоритетных секторах экономики.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Правовой статус инновационного кластера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5. Управление инновационным кластером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 целях развития и обеспечения функционирования инновационного кластера управление инновационным кластером осуществляется Попечительским советом инновационного кластера, который создается по решению Президента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Положение и состав Попечительского совета инновационного кластера утверждаются Президентом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Председателем Попечительского совета инновационного кластера является Президент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6. Попечительский совет инновационного кластера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функциям Попечительского совета инновационного кластера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определение стратегических задач развития инновационного кластера;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консолидация представителей бизнеса, предпринимательских ассоциаций и союзов, действующих на территории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выработка предложений по развитию сотрудничества участников инновационного кластера с зарубежными партнерами;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поиск потенциальных инвесторов для реализации совместных проектов с участниками инновационного кластера;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определение проектов участников, финансирование которых осуществляется за счет средств Фонда, по итогам проведенной экспертизы;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иные функции, предусмотренные положением о Попечительском совете инновационного кластера.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7. Участники инновационного кластера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Участники инновационного кластера осуществляют свою деятельность для достижения стратегических задач, определенных Попечительских советом.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Перечень участников инновационного кластера, за исключением участников специальной экономической зоны «Парк инновационных технологий», получивших статус участника специальной экономической зоны «Парк инновационных технологий» в соответствии с законодательством Республики Казахстан о специальных экономических зонах и осуществляющих приоритетные виды деятельности на территории специальной экономической зоны «Парк инновационных технологий» и (или) за ее пределами в случаях, предусмотренных законодательными актами Республики Казахстан, утверждается Попечительским советом инновационного кластера по представлению Фонда в порядке, определяемом Управляющим комитетом Фонда.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Особенности управления специальной</w:t>
      </w:r>
      <w:r>
        <w:br/>
      </w:r>
      <w:r>
        <w:rPr>
          <w:rFonts w:ascii="Times New Roman"/>
          <w:b/>
          <w:i w:val="false"/>
          <w:color w:val="000000"/>
        </w:rPr>
        <w:t>
экономической зоной «Парк инновационных технологий»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8. Управление специальной экономической зоной «Парк инновационных технологий»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Управление специальной экономической зоной «Парк инновационных технологий» осуществляется Фондом. Учредителем Фонда является Правительство Республики Казахстан. Фонд осуществляет свою деятельность на основании устава Фонда.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Привлечение Фондом иностранных работников на должности руководителей и специалистов с высшим образованием по специальностям, определяемым Фондом, осуществляется без получения разрешений на привлечение иностранной рабочей силы.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 функциям Фонда относятся функции органа управления специальной экономической зоной «Парк инновационных технологий» в соответствии с законодательством Республики Казахстан о специальных экономических зонах, а также финансирование проектов участников, определенных Попечительским советом инновационного кластера.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Попечительского совета инновационного кластера о финансировании проектов участников принимается на основании заключения экспертизы проектов участников.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Правила проведения экспертизы проектов участников определяются Президентом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9. Органы управления Фонда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Высшим органом управления Фонда является Управляющий комитет. Председателем Управляющего комитета является Премьер-Министр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Положение об Управляющем комитете Фонда, а также его состав утверждаются Председателем Управляющего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 компетенции Управляющего комитета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утверждение устава Фонда, внесение изменений и дополнений в устав Фонда, утверждение его в новой редакции;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утверждение годовых и среднесрочных бюджетов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утверждение правил закупок Фондом товаров, работ,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определение аудиторской организации, осуществляющей внешний аудит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иные полномочия в соответствии с уставом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состав Управляющего комитета входят представители учредителя, научные и педагогические работники, представители общественных объединений, а также иные лица. Государственные служащие участвуют в управлении Фондом при назначении их в органы управления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Руководство текущей деятельностью Фонда осуществляется его исполнительным органом, который может быть коллегиальным или единоличным.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Исполнительный орган Фонда действует на основании и во исполнение решений Управляющего комитета Фонда и подотчетен ему.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Структура, компетенция, порядок формирования и сроки полномочий исполнительного органа Фонда определяются уставом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Исполнительный орган Фонда несет ответственность, установленную законами Республики Казахстан, перед Фондом за вред, причиненный действиями и (или) бездействием, и убытки, понесенные Фондом.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В Фонде могут создаваться иные органы в соответствии с его уставом.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10. Имущество Фонда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Имущество Фонда формируется за счет: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добровольных имущественных взносов и пожертвований;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финансирования, предоставляемого недропользователями в рамках исполнения обязательства по ежегодному финансированию научно-исследовательских, научно-технических и (или) опытно-конструкторских работ в размере не менее одного процента от совокупного годового дохода по контрактной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поступлений (доходов) от реализации товаров, работ, услуг в установленных законодательством Республики Казахстан случаях;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дивидендов (доходов, вознаграждения (интереса), получаемых по акциям, облигациям и вкладам (депозитам);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других источников, не запрещенных законами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Имущество Фонда, сформированное в соответствии с настоящей статьей, принадлежит ему на праве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Фонд использует свое имущество исключительно для обеспечения деятельности и функционирования специальной экономической зоны «Парк инновационных технологий», а также финансирования проектов участников.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Учредитель не имеет имущественных прав на имущество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Учредитель не отвечает по обязательствам Фонда, а Фонд не отвечает по обязательствам учредителя.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Статья 11. Реорганизация, ликвидация Фонда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Фонд подлежит реорганизации, ликвидации в соответствии с настоящим Законом, законодательством Республики Казахстан и уставом.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 ликвидации Фонда оставшееся после удовлетворения требований кредиторов имущество направляется на цели, указанные в учредительных документах Фонда.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Заключительные и переходные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12. Ответственность за нарушение законодательства Республики Казахстан об инновационном кластере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Нарушение законодательства Республики Казахстан об инновационном кластере влечет ответственность, установленную законодательными актами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13. Заключительные положения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течение шести месяцев со дня введения настоящего Закона в действие учредитель принимает решение о создании Фонда, в том числе путем реорганизации соответствующих юридических лиц с участием государства в уставном капитале.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Управляющая компания специальной экономической зоны «Парк инновационных технологий» выполняет функции органа управления специальной экономической зоны «Парк инновационных технологий» до ее преобразования в Фонд в порядке, предусмотренном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До принятия Управляющим комитетом Фонда устава Фонда Фонд действует на основании устава, утверждаемого его учредителем.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Статья 14. Порядок введения в действие настоящего Закона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Настоящий Закон вводится в действие по истечении десяти календарных дней после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