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5aec" w14:textId="6235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услуг, оказываемых в электронной форме на основании одного заявления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624.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19 марта 2015 года № 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в электронной форме на основании одного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шести месяцев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624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 государственных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оказываемых в электронной форме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основании одного заявления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3396"/>
        <w:gridCol w:w="6273"/>
        <w:gridCol w:w="2532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оказываемых в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граждан Республики Казахстан по месту жительства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граждан Республики Казахстан по месту жительства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регистрационного учета граждан Республики Казахстан по месту жительства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адресных справок с места жительства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занятости населения Республики Казахстан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безработных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безработным гражданам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индивидуального предпринимателя, частного нотариуса, частного судебного исполнителя, адвоката и выдача патента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индивидуального предпринимателя, частного нотариуса, частного судебного исполнителя, адвоката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патента индивидуальным предпринимателям**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Рождение ребенка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рождения,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пособий на рождение ребенка и по уходу за ребенком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очередь детей дошкольного возраста (до 7 лет) для направления в детские дошкольные организации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государственная услуга оказывается при представлении расчета стоимости патента (без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   -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     - Министерство внутренних дел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