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fb0" w14:textId="b55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612. Утратило силу постановлением Правительства Республики Казахстан от 2 марта 2020 года № 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2013 года № 612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1113 "Об утверждении Правил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государства" (САПП Республики Казахстан, 2005 г., № 40, ст. 562):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государства, утвержденных указанным постановлением: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учредительный документ и справка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документ, удостоверяющий личность (паспорт или удостоверение личности - для физического лица);";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