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ns11="http://schemas.openxmlformats.org/drawingml/2006/chartDrawing" xmlns:c="http://schemas.openxmlformats.org/drawingml/2006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47352" w14:textId="26473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базовой структуры местного государственного управления Республики Казахстан и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июня 2013 года № 608.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дальнейшего совершенствования системы государственного управления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базовую структуру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местного государственного управления Республики Казахстан.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 учетом особенностей социально-экономического развития административно-территориальной единицы акимам областей, городов Астаны, Алматы и Шымкент предоставить право изменения структуры местных исполнительных органов не чаще 1 раза в год путем: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создания необходимых структурных подразделений;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слияния, присоединения, разделения структурных подразделений, предусмотренных базовой структурой местного государственного управления Республики Казахстан, утвержденной настоящим постановлением.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постановлением Правительства РК от 11.07.2018 </w:t>
      </w:r>
      <w:r>
        <w:rPr>
          <w:rFonts w:ascii="Times New Roman"/>
          <w:b w:val="false"/>
          <w:i w:val="false"/>
          <w:color w:val="000000"/>
          <w:sz w:val="28"/>
        </w:rPr>
        <w:t>№ 420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 учетом особенностей социально-экономического развития административно-территориальной единицы акимам районов (городов областного значения) по согласованию с акимом области предоставить право изменения структуры местных исполнительных органов не чаще 1 раза в год путем: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создания необходимых структурных подразделений;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слияния, присоединения, разделения структурных подразделений, предусмотренных базовой структурой местного государственного управления Республики Казахстан, утвержденной настоящим постановлением.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Акимам областей, городов Астаны, Алматы и Шымкента в течение 10 рабочих дней с момента создания, реорганизации соответствующих структурных подразделений,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пунктах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постановления, уведомлять Министерство национальной экономики Республики Казахстан и иные заинтересованные центральные государственные органы.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постановления Правительства РК от 11.07.2018 </w:t>
      </w:r>
      <w:r>
        <w:rPr>
          <w:rFonts w:ascii="Times New Roman"/>
          <w:b w:val="false"/>
          <w:i w:val="false"/>
          <w:color w:val="000000"/>
          <w:sz w:val="28"/>
        </w:rPr>
        <w:t>№ 420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Признать утратившими силу некоторые решения Правительства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Акимам областей, городов Астаны, Алматы и Шымкент принять соответствующие меры, вытекающие из настоящего постановления.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постановления Правительства РК от 11.07.2018 </w:t>
      </w:r>
      <w:r>
        <w:rPr>
          <w:rFonts w:ascii="Times New Roman"/>
          <w:b w:val="false"/>
          <w:i w:val="false"/>
          <w:color w:val="000000"/>
          <w:sz w:val="28"/>
        </w:rPr>
        <w:t>№ 420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Настоящее постановление вводится в действие с момента введения в действие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внесении изменений и дополнений в некоторые законодательные акты Республики Казахстан по вопросам разграничения полномочий между органами государственного управления".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Ахметов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18 июня 2013 года № 608 </w:t>
            </w:r>
          </w:p>
        </w:tc>
      </w:tr>
    </w:tbl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Базовая структура местного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управления Республики Казахстан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 области, города республиканского значения, столицы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Раздел с изменениями, внесенными постановлениями Правительства РК от 29.01.2014 </w:t>
      </w:r>
      <w:r>
        <w:rPr>
          <w:rFonts w:ascii="Times New Roman"/>
          <w:b w:val="false"/>
          <w:i w:val="false"/>
          <w:color w:val="000000"/>
          <w:sz w:val="28"/>
        </w:rPr>
        <w:t>№ 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29.12.2014 </w:t>
      </w:r>
      <w:r>
        <w:rPr>
          <w:rFonts w:ascii="Times New Roman"/>
          <w:b w:val="false"/>
          <w:i w:val="false"/>
          <w:color w:val="000000"/>
          <w:sz w:val="28"/>
        </w:rPr>
        <w:t>№ 1397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30.12.2020 </w:t>
      </w:r>
      <w:r>
        <w:rPr>
          <w:rFonts w:ascii="Times New Roman"/>
          <w:b w:val="false"/>
          <w:i w:val="false"/>
          <w:color w:val="000000"/>
          <w:sz w:val="28"/>
        </w:rPr>
        <w:t>№ 948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14.12.2023 </w:t>
      </w:r>
      <w:r>
        <w:rPr>
          <w:rFonts w:ascii="Times New Roman"/>
          <w:b w:val="false"/>
          <w:i w:val="false"/>
          <w:color w:val="000000"/>
          <w:sz w:val="28"/>
        </w:rPr>
        <w:t>№ 1117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от 31.12.2024 </w:t>
      </w:r>
      <w:r>
        <w:rPr>
          <w:rFonts w:ascii="Times New Roman"/>
          <w:b w:val="false"/>
          <w:i w:val="false"/>
          <w:color w:val="000000"/>
          <w:sz w:val="28"/>
        </w:rPr>
        <w:t>№ 1155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05.05.2025 </w:t>
      </w:r>
      <w:r>
        <w:rPr>
          <w:rFonts w:ascii="Times New Roman"/>
          <w:b w:val="false"/>
          <w:i w:val="false"/>
          <w:color w:val="000000"/>
          <w:sz w:val="28"/>
        </w:rPr>
        <w:t>№ 306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Аппарат акима области, города республиканского значения, столицы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Управление архитектуры и градостроительства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Управление внутренней политики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Управление здравоохранения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Управление координации занятости и социальных программ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Управление культуры, архивов и документации 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Управление по развитию языков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Управление образования, а также подотчетные и подконтрольные ему отделы образования, располагаемые в районах, городах или районах в городах областного и республиканского значения, столице 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Управление пассажирского транспорта и автомобильных дорог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Управление предпринимательства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Управление индустриально-инновационного развития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Управление строительства 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Управление экономики и финансов 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Управление энергетики и жилищно-коммунального хозяйства 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Управление земельных отношений 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Управление физической культуры и спорта 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Управление по вопросам молодежной политики 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Управление природных ресурсов и регулирования природопользования 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Управление по делам религий 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20. Исключен постановлением Правительства РК от 29.01.2014 </w:t>
      </w:r>
      <w:r>
        <w:rPr>
          <w:rFonts w:ascii="Times New Roman"/>
          <w:b w:val="false"/>
          <w:i w:val="false"/>
          <w:color w:val="000000"/>
          <w:sz w:val="28"/>
        </w:rPr>
        <w:t>№ 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Управление сельского хозяйства 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Управление жилищной инспекции*</w:t>
      </w:r>
    </w:p>
    <w:bookmarkEnd w:id="30"/>
    <w:bookmarkStart w:name="z6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Управление государственного архитектурно-строительного контроля</w:t>
      </w:r>
    </w:p>
    <w:bookmarkEnd w:id="31"/>
    <w:bookmarkStart w:name="z6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Управление по контролю за использованием и охраной земель</w:t>
      </w:r>
    </w:p>
    <w:bookmarkEnd w:id="32"/>
    <w:bookmarkStart w:name="z6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Управление по мобилизационной подготовке, территориальной и гражданской обороне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Управление цифровизации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Управление по защите прав детей, а также подотчетные и подконтрольные ему отделы по защите прав детей, располагаемые в районах, городах областного значения, городах республиканского значения, столице</w:t>
      </w:r>
    </w:p>
    <w:bookmarkStart w:name="z3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 района и города областного значения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Раздел с изменением, внесенным постановлением Правительства РК от 30.12.2020 </w:t>
      </w:r>
      <w:r>
        <w:rPr>
          <w:rFonts w:ascii="Times New Roman"/>
          <w:b w:val="false"/>
          <w:i w:val="false"/>
          <w:color w:val="000000"/>
          <w:sz w:val="28"/>
        </w:rPr>
        <w:t>№ 948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Аппарат акима района, города областного значения </w:t>
      </w:r>
    </w:p>
    <w:bookmarkEnd w:id="35"/>
    <w:bookmarkStart w:name="z3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Отдел внутренней политики </w:t>
      </w:r>
    </w:p>
    <w:bookmarkEnd w:id="36"/>
    <w:bookmarkStart w:name="z3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Отдел архитектуры и градостроительства </w:t>
      </w:r>
    </w:p>
    <w:bookmarkEnd w:id="37"/>
    <w:bookmarkStart w:name="z3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Отдел строительства и жилищно-коммунального хозяйства </w:t>
      </w:r>
    </w:p>
    <w:bookmarkEnd w:id="38"/>
    <w:bookmarkStart w:name="z3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Отдел занятости и социальных программ </w:t>
      </w:r>
    </w:p>
    <w:bookmarkEnd w:id="39"/>
    <w:bookmarkStart w:name="z3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Отдел земельных отношений и сельского хозяйства </w:t>
      </w:r>
    </w:p>
    <w:bookmarkEnd w:id="40"/>
    <w:bookmarkStart w:name="z4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Отдел культуры и развития языков 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8. Исключен постановлением Правительства РК от 30.12.2020 </w:t>
      </w:r>
      <w:r>
        <w:rPr>
          <w:rFonts w:ascii="Times New Roman"/>
          <w:b w:val="false"/>
          <w:i w:val="false"/>
          <w:color w:val="000000"/>
          <w:sz w:val="28"/>
        </w:rPr>
        <w:t>№ 948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Отдел предпринимательства </w:t>
      </w:r>
    </w:p>
    <w:bookmarkEnd w:id="42"/>
    <w:bookmarkStart w:name="z4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Отдел физической культуры и спорта</w:t>
      </w:r>
    </w:p>
    <w:bookmarkEnd w:id="43"/>
    <w:bookmarkStart w:name="z4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Отдел экономики и финансов </w:t>
      </w:r>
    </w:p>
    <w:bookmarkEnd w:id="44"/>
    <w:bookmarkStart w:name="z4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Отдел пассажирского транспорта и автомобильных дорог </w:t>
      </w:r>
    </w:p>
    <w:bookmarkEnd w:id="45"/>
    <w:bookmarkStart w:name="z4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Отдел жилищной инспекции </w:t>
      </w:r>
    </w:p>
    <w:bookmarkEnd w:id="46"/>
    <w:bookmarkStart w:name="z4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только для города республиканского значения, столицы</w:t>
      </w:r>
    </w:p>
    <w:bookmarkEnd w:id="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18 июня 2013 года № 608 </w:t>
            </w:r>
          </w:p>
        </w:tc>
      </w:tr>
    </w:tbl>
    <w:bookmarkStart w:name="z49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</w:t>
      </w:r>
      <w:r>
        <w:br/>
      </w:r>
      <w:r>
        <w:rPr>
          <w:rFonts w:ascii="Times New Roman"/>
          <w:b/>
          <w:i w:val="false"/>
          <w:color w:val="000000"/>
        </w:rPr>
        <w:t>Правительства Республики Казахстан</w:t>
      </w:r>
    </w:p>
    <w:bookmarkEnd w:id="48"/>
    <w:bookmarkStart w:name="z5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октября 2009 года № 1654 "Об утверждении типовой структуры местного государственного управления Республики Казахстан и признании утратившими силу некоторых решений Правительства Республики Казахстан".</w:t>
      </w:r>
    </w:p>
    <w:bookmarkEnd w:id="49"/>
    <w:bookmarkStart w:name="z5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постановления Правительства Республики Казахстан от 30 декабря 2009 года № 2255 "О вопросах Министерства сельского хозяйства Республики Казахстан" (САПП Республики Казахстан, 2010 г., № 3, ст. 29).</w:t>
      </w:r>
    </w:p>
    <w:bookmarkEnd w:id="50"/>
    <w:bookmarkStart w:name="z5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июня 2011 года № 695 "О внесении изменения и дополнений в постановление Правительства Республики Казахстан от 23 октября 2009 года № 1654 "Об утверждении типовой структуры местного государственного управления Республики Казахстан и признании утратившими силу некоторых решений Правительства Республики Казахстан".</w:t>
      </w:r>
    </w:p>
    <w:bookmarkEnd w:id="51"/>
    <w:bookmarkStart w:name="z5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сентября 2011 года № 1006 "О внесении изменения и дополнений в постановление Правительства Республики Казахстан от 23 октября 2009 года № 1654 "Об утверждении типовой структуры местного государственного управления Республики Казахстан и признании утратившими силу некоторых решений Правительства Республики Казахстан".</w:t>
      </w:r>
    </w:p>
    <w:bookmarkEnd w:id="52"/>
    <w:bookmarkStart w:name="z5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25 октября 2011 года № 1204 "О мерах по реализации Указа Президента Республики Казахстан от 10 августа 2011 года № 136 "О мерах по дальнейшему совершенствованию системы государственного управления Республики Казахстан" и о внесении изменений и дополнений в некоторые решения Правительства Республики Казахстан" (САПП Республики Казахстан, 2011 г., № 57, ст. 820).</w:t>
      </w:r>
    </w:p>
    <w:bookmarkEnd w:id="53"/>
    <w:bookmarkStart w:name="z5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29 июня 2012 года № 874 "Отдельные вопросы Министерства образования и науки Республики Казахстан" (САПП Республики Казахстан, 2012 г., № 61, ст. 832).</w:t>
      </w:r>
    </w:p>
    <w:bookmarkEnd w:id="54"/>
    <w:bookmarkStart w:name="z5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августа 2012 года № 1053 "О внесении изменения и дополнений в постановление Правительства Республики Казахстан от 23 октября 2009 года № 1654 "Об утверждении типовой структуры местного государственного управления Республики Казахстан и признании утратившими силу некоторых решений Правительства Республики Казахстан".</w:t>
      </w:r>
    </w:p>
    <w:bookmarkEnd w:id="55"/>
    <w:bookmarkStart w:name="z5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постановления Правительства Республики Казахстан от 12 ноября 2012 года № 1436 "О внесении изменений и дополнений в постановления Правительства Республики Казахстан от 23 октября 2009 года № 1654 "Об утверждении типовой структуры местного государственного управления Республики Казахстан и признании утратившими силу некоторых решений Правительства Республики Казахстан" и от 15 декабря 2004 года № 1324 "О некоторых вопросах утверждения лимитов штатной численности местных исполнительных органов" (САПП Республики Казахстан, 2012 г., № 79, ст. 1162). </w:t>
      </w:r>
    </w:p>
    <w:bookmarkEnd w:id="56"/>
    <w:bookmarkStart w:name="z5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апреля 2013 года № 337 "О внесении изменений в постановление Правительства Республики Казахстан от 23 октября 2009 года № 1654 "Об утверждении типовой структуры местного государственного управления Республики Казахстан и признании утратившими силу некоторых решений Правительства Республики Казахстан".</w:t>
      </w:r>
    </w:p>
    <w:bookmarkEnd w:id="5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ns11="http://schemas.openxmlformats.org/drawingml/2006/chartDrawing" xmlns:c="http://schemas.openxmlformats.org/drawingml/2006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ns11="http://schemas.openxmlformats.org/drawingml/2006/chartDrawing" xmlns:c="http://schemas.openxmlformats.org/drawingml/2006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