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d91b1" w14:textId="c9d91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 и распоряжение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июня 2013 года № 607.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 и распоряжение Премьер-Министра Республики Казахстан.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июня 2013 года № 607 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 и распоряжение</w:t>
      </w:r>
      <w:r>
        <w:br/>
      </w:r>
      <w:r>
        <w:rPr>
          <w:rFonts w:ascii="Times New Roman"/>
          <w:b/>
          <w:i w:val="false"/>
          <w:color w:val="000000"/>
        </w:rPr>
        <w:t>Премьер-Министра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Утратил силу постановлением Правительства РК от 03.05.2016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Правительства РК от 11.07.2018 </w:t>
      </w:r>
      <w:r>
        <w:rPr>
          <w:rFonts w:ascii="Times New Roman"/>
          <w:b w:val="false"/>
          <w:i w:val="false"/>
          <w:color w:val="00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Утратил силу постановлением Правительства РК от 04.09.2014 </w:t>
      </w:r>
      <w:r>
        <w:rPr>
          <w:rFonts w:ascii="Times New Roman"/>
          <w:b w:val="false"/>
          <w:i w:val="false"/>
          <w:color w:val="000000"/>
          <w:sz w:val="28"/>
        </w:rPr>
        <w:t>№ 970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29.09.2016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Утратил силу постановлением Правительства РК от 25.07.2016 </w:t>
      </w:r>
      <w:r>
        <w:rPr>
          <w:rFonts w:ascii="Times New Roman"/>
          <w:b w:val="false"/>
          <w:i w:val="false"/>
          <w:color w:val="000000"/>
          <w:sz w:val="28"/>
        </w:rPr>
        <w:t>№ 436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4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Утратил силу постановлением Правительства РК от 08.09.2017 </w:t>
      </w:r>
      <w:r>
        <w:rPr>
          <w:rFonts w:ascii="Times New Roman"/>
          <w:b w:val="false"/>
          <w:i w:val="false"/>
          <w:color w:val="000000"/>
          <w:sz w:val="28"/>
        </w:rPr>
        <w:t>№ 553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5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Утратил силу постановлением Правительства РК от 15.10.2015 </w:t>
      </w:r>
      <w:r>
        <w:rPr>
          <w:rFonts w:ascii="Times New Roman"/>
          <w:b w:val="false"/>
          <w:i w:val="false"/>
          <w:color w:val="000000"/>
          <w:sz w:val="28"/>
        </w:rPr>
        <w:t>№ 829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Утратил силу постановлением Правительства РК от 07.08.2017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Утратил силу постановлением Правительства РК от 18.04.2017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15 августа 2012 года № 152-р "О создании рабочей группы и подгрупп для выработки предложений по разработке Общенациональной концепции социального развития Республики Казахстан до 2030 года, Общенационального плана социальной модернизации на период до 2016 года, внедрению минимальных социальных стандартов и гарантий и инвентаризации национального законодательства в социальной сфере":</w:t>
      </w:r>
    </w:p>
    <w:bookmarkEnd w:id="8"/>
    <w:bookmarkStart w:name="z7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распоряжению:</w:t>
      </w:r>
    </w:p>
    <w:bookmarkEnd w:id="9"/>
    <w:bookmarkStart w:name="z7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для выработки предложений по разработке Общенациональной концепции социального развития Республики Казахстан до 2030 года, Общенационального плана социальной модернизации на период до 2016 года, внедрению минимальных социальных стандартов и гарантий и инвентаризации национального законодательства в социальной сфере: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167"/>
        <w:gridCol w:w="1739"/>
        <w:gridCol w:w="8394"/>
      </w:tblGrid>
      <w:tr>
        <w:trPr>
          <w:trHeight w:val="30" w:hRule="atLeast"/>
        </w:trPr>
        <w:tc>
          <w:tcPr>
            <w:tcW w:w="21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Мурата Абдуламитовича</w:t>
            </w:r>
          </w:p>
        </w:tc>
        <w:tc>
          <w:tcPr>
            <w:tcW w:w="1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вице-министра образования и науки Республики Казахстан, руководителем</w:t>
            </w:r>
          </w:p>
        </w:tc>
      </w:tr>
      <w:tr>
        <w:trPr>
          <w:trHeight w:val="30" w:hRule="atLeast"/>
        </w:trPr>
        <w:tc>
          <w:tcPr>
            <w:tcW w:w="21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Дуйсенову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Тамару Босымбековну</w:t>
            </w:r>
          </w:p>
        </w:tc>
        <w:tc>
          <w:tcPr>
            <w:tcW w:w="1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вице-министра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1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Толибаева Марата Еркиновича</w:t>
            </w:r>
          </w:p>
        </w:tc>
        <w:tc>
          <w:tcPr>
            <w:tcW w:w="1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1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Сактаганова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Нурымбета Амановича</w:t>
            </w:r>
          </w:p>
        </w:tc>
        <w:tc>
          <w:tcPr>
            <w:tcW w:w="1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заместителя акима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21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Шынгыса Жумабековича</w:t>
            </w:r>
          </w:p>
        </w:tc>
        <w:tc>
          <w:tcPr>
            <w:tcW w:w="1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заместителя акима Атырауской области</w:t>
            </w:r>
          </w:p>
        </w:tc>
      </w:tr>
      <w:tr>
        <w:trPr>
          <w:trHeight w:val="30" w:hRule="atLeast"/>
        </w:trPr>
        <w:tc>
          <w:tcPr>
            <w:tcW w:w="21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Бисембаеву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Багилу Мубараковну</w:t>
            </w:r>
          </w:p>
        </w:tc>
        <w:tc>
          <w:tcPr>
            <w:tcW w:w="1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заместителя руководителя Аппарата Мажилиса Парламента Республики Казахстан (по согласованию);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44"/>
        <w:gridCol w:w="1302"/>
        <w:gridCol w:w="9554"/>
      </w:tblGrid>
      <w:tr>
        <w:trPr>
          <w:trHeight w:val="30" w:hRule="atLeast"/>
        </w:trPr>
        <w:tc>
          <w:tcPr>
            <w:tcW w:w="1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"Абылкасымова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Мадина Ерасыловна</w:t>
            </w:r>
          </w:p>
        </w:tc>
        <w:tc>
          <w:tcPr>
            <w:tcW w:w="13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экономического развития и торговли Республики Казахстан, заместитель руководителя</w:t>
            </w:r>
          </w:p>
        </w:tc>
      </w:tr>
      <w:tr>
        <w:trPr>
          <w:trHeight w:val="30" w:hRule="atLeast"/>
        </w:trPr>
        <w:tc>
          <w:tcPr>
            <w:tcW w:w="1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Гульбану Мейргалиевна</w:t>
            </w:r>
          </w:p>
        </w:tc>
        <w:tc>
          <w:tcPr>
            <w:tcW w:w="13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социальной политики и развития государственных органов Министерства экономического развития и торговли Республики Казахстан, секретарь"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558"/>
        <w:gridCol w:w="1405"/>
        <w:gridCol w:w="9337"/>
      </w:tblGrid>
      <w:tr>
        <w:trPr>
          <w:trHeight w:val="30" w:hRule="atLeast"/>
        </w:trPr>
        <w:tc>
          <w:tcPr>
            <w:tcW w:w="1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"Абылкасымова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Мидина Ерасыловна</w:t>
            </w:r>
          </w:p>
        </w:tc>
        <w:tc>
          <w:tcPr>
            <w:tcW w:w="1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экономики и бюджетного планирования Республики Казахстан, заместитель руководителя</w:t>
            </w:r>
          </w:p>
        </w:tc>
      </w:tr>
      <w:tr>
        <w:trPr>
          <w:trHeight w:val="30" w:hRule="atLeast"/>
        </w:trPr>
        <w:tc>
          <w:tcPr>
            <w:tcW w:w="1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Гульбану Мейргалиевна</w:t>
            </w:r>
          </w:p>
        </w:tc>
        <w:tc>
          <w:tcPr>
            <w:tcW w:w="1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социальной и миграционной политики Министерства экономики и бюджетного планирования Республики Казахстан, секретарь";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состава: Абденова Серика Сакбалдиевича, Амана Евгения Иосифовича, Айдарбекова Серика Кенгановича, Ергожина Даулета Едиловича, Нурымбетова Биржана Бидайбекулы, Тихонюка Николая Петровича, Шаяхметова Саята Болатовича, Кадырбаеву Алию Кенжебековну;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распоряжению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июня 2013 года № 607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2012 года № 152-р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подгрупп для выработки предложений по разработке</w:t>
      </w:r>
      <w:r>
        <w:br/>
      </w:r>
      <w:r>
        <w:rPr>
          <w:rFonts w:ascii="Times New Roman"/>
          <w:b/>
          <w:i w:val="false"/>
          <w:color w:val="000000"/>
        </w:rPr>
        <w:t>Общенациональной концепции социального развития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до 2030 года, Общенационального плана</w:t>
      </w:r>
      <w:r>
        <w:br/>
      </w:r>
      <w:r>
        <w:rPr>
          <w:rFonts w:ascii="Times New Roman"/>
          <w:b/>
          <w:i w:val="false"/>
          <w:color w:val="000000"/>
        </w:rPr>
        <w:t>социальной модернизации на период до 2016 года, внедрению</w:t>
      </w:r>
      <w:r>
        <w:br/>
      </w:r>
      <w:r>
        <w:rPr>
          <w:rFonts w:ascii="Times New Roman"/>
          <w:b/>
          <w:i w:val="false"/>
          <w:color w:val="000000"/>
        </w:rPr>
        <w:t>минимальных социальных стандартов и гарантий инвентаризации</w:t>
      </w:r>
      <w:r>
        <w:br/>
      </w:r>
      <w:r>
        <w:rPr>
          <w:rFonts w:ascii="Times New Roman"/>
          <w:b/>
          <w:i w:val="false"/>
          <w:color w:val="000000"/>
        </w:rPr>
        <w:t>национального законодательства в социальной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 сфере труда и социальной защиты населения: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4"/>
        <w:gridCol w:w="1369"/>
        <w:gridCol w:w="9727"/>
      </w:tblGrid>
      <w:tr>
        <w:trPr>
          <w:trHeight w:val="30" w:hRule="atLeast"/>
        </w:trPr>
        <w:tc>
          <w:tcPr>
            <w:tcW w:w="1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Тамара Босымбековна</w:t>
            </w:r>
          </w:p>
        </w:tc>
        <w:tc>
          <w:tcPr>
            <w:tcW w:w="1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труда и социальной защиты населения Республики Казахстан, руководитель</w:t>
            </w:r>
          </w:p>
        </w:tc>
      </w:tr>
      <w:tr>
        <w:trPr>
          <w:trHeight w:val="30" w:hRule="atLeast"/>
        </w:trPr>
        <w:tc>
          <w:tcPr>
            <w:tcW w:w="1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Калдыбатыр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 Сарсембаевич</w:t>
            </w:r>
          </w:p>
        </w:tc>
        <w:tc>
          <w:tcPr>
            <w:tcW w:w="1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занятости населения Министерства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Алиса Абдильевна</w:t>
            </w:r>
          </w:p>
        </w:tc>
        <w:tc>
          <w:tcPr>
            <w:tcW w:w="1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стратегического планирования и развития Министерства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Гульбану Мейргалиевиа</w:t>
            </w:r>
          </w:p>
        </w:tc>
        <w:tc>
          <w:tcPr>
            <w:tcW w:w="1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социальной и миграционной политики Министерства экономики и бюджетного планирования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1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Алексеевна</w:t>
            </w:r>
          </w:p>
        </w:tc>
        <w:tc>
          <w:tcPr>
            <w:tcW w:w="1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социальной помощи Министерства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Кенжебек Омирбекович</w:t>
            </w:r>
          </w:p>
        </w:tc>
        <w:tc>
          <w:tcPr>
            <w:tcW w:w="1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труда и социального партнерства Министерства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 Эвальтович</w:t>
            </w:r>
          </w:p>
        </w:tc>
        <w:tc>
          <w:tcPr>
            <w:tcW w:w="1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социальной и миграционной политики Министерства экономики и бюджетного планирования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1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Оспанкулов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Толеген Капакович</w:t>
            </w:r>
          </w:p>
        </w:tc>
        <w:tc>
          <w:tcPr>
            <w:tcW w:w="1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по контролю и социальной защите Министерства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Жулдыз Кайратовна</w:t>
            </w:r>
          </w:p>
        </w:tc>
        <w:tc>
          <w:tcPr>
            <w:tcW w:w="1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политики в сфере миграции Департамента социальной и миграционной политики Министерства экономики и бюджетного планирования Республики Казахстан.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/>
          <w:i w:val="false"/>
          <w:color w:val="000000"/>
          <w:sz w:val="28"/>
        </w:rPr>
        <w:t>В сфере образования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35"/>
        <w:gridCol w:w="1177"/>
        <w:gridCol w:w="10088"/>
      </w:tblGrid>
      <w:tr>
        <w:trPr>
          <w:trHeight w:val="30" w:hRule="atLeast"/>
        </w:trPr>
        <w:tc>
          <w:tcPr>
            <w:tcW w:w="1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Абдуламитович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образования и науки Республики Казахстан, руководитель</w:t>
            </w:r>
          </w:p>
        </w:tc>
      </w:tr>
      <w:tr>
        <w:trPr>
          <w:trHeight w:val="30" w:hRule="atLeast"/>
        </w:trPr>
        <w:tc>
          <w:tcPr>
            <w:tcW w:w="1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Гульбану Мейргалиевна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социальной и миграционной политики Министерства экономики и бюджетного планирования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1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Байдаулетова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Асель Сериковна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социальной и миграционной политики Министерства экономики и бюджетного планирования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1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Касымжанова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Гаухар Муратовна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по делам молодежи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Эльдар Мырзабекович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стратегического планирования и информационных технологий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 Мадихановна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анализа, мониторинга системы образования Департамента дошкольного и среднего образования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Гульзат Избасаровна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образовательных стандартов и программ Департамента высшего и послевузовского образования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Кузенбаев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 Бакытович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развития образования, науки, культуры и спорта Департамента социальной и миграционной политики Министерства экономики и бюджетного планирования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1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Рауза Рауильевна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развития партнерства и профессионального образования Департамента технического и профессионального образования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Рахат Оспанович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развития образования, науки, культуры и спорта Департамента социальной и миграционной политики Министерства экономики и бюджетного планирования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1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Елдос Даулетович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развития образования, науки, культуры и спорта Департамента социальной и миграционной политики Министерства экономики и бюджетного планирования Республики Казахстан.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 сфере здравоохранения: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536"/>
        <w:gridCol w:w="1124"/>
        <w:gridCol w:w="9640"/>
      </w:tblGrid>
      <w:tr>
        <w:trPr>
          <w:trHeight w:val="30" w:hRule="atLeast"/>
        </w:trPr>
        <w:tc>
          <w:tcPr>
            <w:tcW w:w="1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Серикбол Рахимканович</w:t>
            </w:r>
          </w:p>
        </w:tc>
        <w:tc>
          <w:tcPr>
            <w:tcW w:w="11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секретарь Министерства здравоохранения Республики Казахстан, руководитель</w:t>
            </w:r>
          </w:p>
        </w:tc>
      </w:tr>
      <w:tr>
        <w:trPr>
          <w:trHeight w:val="30" w:hRule="atLeast"/>
        </w:trPr>
        <w:tc>
          <w:tcPr>
            <w:tcW w:w="1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Амиргалиев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Еркинбек Рахимбаевич</w:t>
            </w:r>
          </w:p>
        </w:tc>
        <w:tc>
          <w:tcPr>
            <w:tcW w:w="11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юридической службы и государственных закупок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Гульбану Мейргалиевна</w:t>
            </w:r>
          </w:p>
        </w:tc>
        <w:tc>
          <w:tcPr>
            <w:tcW w:w="11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социальной и миграционной политики Министерства экономики и бюджетного планирования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1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Телеуов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Койшибаевич</w:t>
            </w:r>
          </w:p>
        </w:tc>
        <w:tc>
          <w:tcPr>
            <w:tcW w:w="11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науки и человеческих ресурсов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Токежанов Болат Турганович</w:t>
            </w:r>
          </w:p>
        </w:tc>
        <w:tc>
          <w:tcPr>
            <w:tcW w:w="11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стратегического развития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Тулегалиева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Ажар Гинаятовна</w:t>
            </w:r>
          </w:p>
        </w:tc>
        <w:tc>
          <w:tcPr>
            <w:tcW w:w="11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организации медицинской помощи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 Эвальтович</w:t>
            </w:r>
          </w:p>
        </w:tc>
        <w:tc>
          <w:tcPr>
            <w:tcW w:w="11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социальной и миграционной политики Министерства экономики и бюджетного планирования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1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Лариса Юн-Бойевна</w:t>
            </w:r>
          </w:p>
        </w:tc>
        <w:tc>
          <w:tcPr>
            <w:tcW w:w="11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контроля медицинской и фармацевтической деятельности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 Хамитовна</w:t>
            </w:r>
          </w:p>
        </w:tc>
        <w:tc>
          <w:tcPr>
            <w:tcW w:w="11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развития здравоохранения, занятости и социальной защиты населения Департамента социальной и миграционной политики Министерства экономики и бюджетного планирования Республики Казахстан.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 сфере культуры, информации и спорта: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35"/>
        <w:gridCol w:w="1177"/>
        <w:gridCol w:w="10088"/>
      </w:tblGrid>
      <w:tr>
        <w:trPr>
          <w:trHeight w:val="30" w:hRule="atLeast"/>
        </w:trPr>
        <w:tc>
          <w:tcPr>
            <w:tcW w:w="1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Жанна Дулатовна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секретарь Министерства культуры и информации Республики Казахстан, руководитель в сфере культуры и информации</w:t>
            </w:r>
          </w:p>
        </w:tc>
      </w:tr>
      <w:tr>
        <w:trPr>
          <w:trHeight w:val="30" w:hRule="atLeast"/>
        </w:trPr>
        <w:tc>
          <w:tcPr>
            <w:tcW w:w="1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Ильсияр Баймухамедович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Агентства Республики Казахстан по делам спорта и физической культуры, руководитель в сфере спорта</w:t>
            </w:r>
          </w:p>
        </w:tc>
      </w:tr>
      <w:tr>
        <w:trPr>
          <w:trHeight w:val="30" w:hRule="atLeast"/>
        </w:trPr>
        <w:tc>
          <w:tcPr>
            <w:tcW w:w="1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Карибжанова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 Самидоллаевна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по культуре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1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Арыстанбек Нурмаханович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информации и архивов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1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Абсаттаров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Раушанбекович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стратегического планирования и международного сотрудничества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1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Мелдебекович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физической культуры Агентства Республики Казахстан по делам спорта и физической культуры</w:t>
            </w:r>
          </w:p>
        </w:tc>
      </w:tr>
      <w:tr>
        <w:trPr>
          <w:trHeight w:val="30" w:hRule="atLeast"/>
        </w:trPr>
        <w:tc>
          <w:tcPr>
            <w:tcW w:w="1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Камзебаева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Дарига Усейновна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стратегического развития Агентства Республики Казахстан по делам спорта и физической культуры</w:t>
            </w:r>
          </w:p>
        </w:tc>
      </w:tr>
      <w:tr>
        <w:trPr>
          <w:trHeight w:val="30" w:hRule="atLeast"/>
        </w:trPr>
        <w:tc>
          <w:tcPr>
            <w:tcW w:w="1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Гульбану Мейргалиевна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социальной и миграционной политики Министерства экономики и бюджетного планирования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1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Байдаулетова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Асель Сериковна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социальной и миграционной политики Министерства экономики и бюджетного планирования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1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Жанна Нуржановна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стратегического планирования и международного сотрудничества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1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 Рысбаевна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сводного анализа Департамента стратегического планирования и международного сотрудничества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1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Кузенбаев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 Бакытович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развития образования, науки, культуры и спорта Департамента социальной и миграционной политики Министерства экономики и бюджетного планирования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1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Индира Досымбековна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стратегического планирования Департамента стратегического планирования и международного сотрудничества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1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Слямова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Куралай Бокейхановна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развития образования, науки, культуры и спорта Департамента социальной и миграционной политики Министерства экономики и бюджетного планирования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1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Елдос Даулетович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развития образования, науки, культуры и спорта Департамента социальной и миграционной политики Министерства экономики и бюджетного планирования Республики Казахстан.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 сфере жилищно-коммунального хозяйства: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32"/>
        <w:gridCol w:w="945"/>
        <w:gridCol w:w="10523"/>
      </w:tblGrid>
      <w:tr>
        <w:trPr>
          <w:trHeight w:val="30" w:hRule="atLeast"/>
        </w:trPr>
        <w:tc>
          <w:tcPr>
            <w:tcW w:w="8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Галымжан Райлович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по делам строительства и жилищно-коммунального хозяйства Министерства регионального развития Республики Казахстан, руководитель</w:t>
            </w:r>
          </w:p>
        </w:tc>
      </w:tr>
      <w:tr>
        <w:trPr>
          <w:trHeight w:val="30" w:hRule="atLeast"/>
        </w:trPr>
        <w:tc>
          <w:tcPr>
            <w:tcW w:w="8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Байсугурова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Сарсенбаевна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жилищного хозяйства Комитета по делам строительства и жилищно-коммунального хозяйства Министерства регионального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8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Мурзагалиева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 Ерболатовна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развития отраслей экономики Министерства экономики и бюджетного планирования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8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Александровна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коммунального хозяйства Комитета по делам строительства и жилищно-коммунального хозяйства Министерства регионального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8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Абдикаримов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Маргулан Женисович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развития жилищного строительства Департамента жилищного строительства Комитета по делам строительства и жилищно-коммунального хозяйства Министерства регионального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8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 Каратаевна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сводно-аналитического управления Департамента административной работы Комитета по делам строительства и жилищно-коммунального хозяйства Министерства регионального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8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Динара Олжабаевна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развития инфраструктуры и экологии Департамента развития отраслей экономики Министерства экономики и бюджетного планирования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8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Мынкараев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 Закирович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новых технологий в строительстве и жилищно-коммунального хозяйства Департамента научно-технической политики и нормирования Комитета по делам строительства и жилищно-коммунального хозяйства Министерства регионального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8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Бишенова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Ляззат Кайрулаевна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развития отраслей инфраструктуры и экологии Департамента развития экономики Министерства экономики и бюджетного планирования Республики Казахстан.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 сфере охраны окружающей среды: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4"/>
        <w:gridCol w:w="1369"/>
        <w:gridCol w:w="9727"/>
      </w:tblGrid>
      <w:tr>
        <w:trPr>
          <w:trHeight w:val="30" w:hRule="atLeast"/>
        </w:trPr>
        <w:tc>
          <w:tcPr>
            <w:tcW w:w="1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Анатолий Григорьевич</w:t>
            </w:r>
          </w:p>
        </w:tc>
        <w:tc>
          <w:tcPr>
            <w:tcW w:w="1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секретарь Министерства охраны окружающей среды Республики Казахстан, руководитель</w:t>
            </w:r>
          </w:p>
        </w:tc>
      </w:tr>
      <w:tr>
        <w:trPr>
          <w:trHeight w:val="30" w:hRule="atLeast"/>
        </w:trPr>
        <w:tc>
          <w:tcPr>
            <w:tcW w:w="1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 Кенжебековна</w:t>
            </w:r>
          </w:p>
        </w:tc>
        <w:tc>
          <w:tcPr>
            <w:tcW w:w="1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экологического законодательства и правового обеспечения Министерства охраны окружающей среды Республики Казахстан</w:t>
            </w:r>
          </w:p>
        </w:tc>
      </w:tr>
      <w:tr>
        <w:trPr>
          <w:trHeight w:val="30" w:hRule="atLeast"/>
        </w:trPr>
        <w:tc>
          <w:tcPr>
            <w:tcW w:w="1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Мурзагалиева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 Ерболатовна</w:t>
            </w:r>
          </w:p>
        </w:tc>
        <w:tc>
          <w:tcPr>
            <w:tcW w:w="1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развития отраслей экономики Министерства экономики и бюджетного планирования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1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Николаевна</w:t>
            </w:r>
          </w:p>
        </w:tc>
        <w:tc>
          <w:tcPr>
            <w:tcW w:w="1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стратегического планирования и мониторинга Министерства охраны окружающей среды Республики Казахстан</w:t>
            </w:r>
          </w:p>
        </w:tc>
      </w:tr>
      <w:tr>
        <w:trPr>
          <w:trHeight w:val="30" w:hRule="atLeast"/>
        </w:trPr>
        <w:tc>
          <w:tcPr>
            <w:tcW w:w="1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Рауан Бауыржанович</w:t>
            </w:r>
          </w:p>
        </w:tc>
        <w:tc>
          <w:tcPr>
            <w:tcW w:w="1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развития промышленности и сельского хозяйства Департамента развития отраслей экономики Министерства экономики и бюджетного планирования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1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Сапарымбетов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Садуахас Бауржанович</w:t>
            </w:r>
          </w:p>
        </w:tc>
        <w:tc>
          <w:tcPr>
            <w:tcW w:w="1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развития промышленности и сельского хозяйства Департамента развития отраслей экономики Министерства экономики и бюджетного планирования Республики Казахстан.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