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e40d" w14:textId="c26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«Нарынкольское государственное учреждение лесного хозяйства» управления природных ресурсов и регулирования природопользования Алматинской области (далее - учреждение) площадью 26,44 гектара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«КазГидроКаскад» (далее - товарищество)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для строительства каскада гидроэлектростанций на реке Текес.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604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лесного фонда, переводимых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для нужд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деятельности, обороны,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799"/>
        <w:gridCol w:w="1386"/>
        <w:gridCol w:w="1484"/>
        <w:gridCol w:w="1562"/>
        <w:gridCol w:w="1533"/>
        <w:gridCol w:w="1349"/>
        <w:gridCol w:w="1119"/>
        <w:gridCol w:w="1164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«Нарынкольское государственное учреждение лесного хозяйства» управления природных ресурсов и регулирования природопользования Алматинской области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