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d89d" w14:textId="705d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из одной категории в другую и предоставлении их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2013 года №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0,0037 гектаров из категории земель запаса Жарминского района Восточно-Казахстанской области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республиканскому государственному учреждению «Усть-Каменогорская районная эксплуатационная часть» Министерства обороны Республики Казахстан земельные участки, общей площадью 0,2937 гектаров на праве постоянного землепользования для нужд обороны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Восточно-Казахстанской области и Министерству обороны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579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                </w:t>
      </w:r>
      <w:r>
        <w:rPr>
          <w:rFonts w:ascii="Times New Roman"/>
          <w:b/>
          <w:i w:val="false"/>
          <w:color w:val="000000"/>
          <w:sz w:val="28"/>
        </w:rPr>
        <w:t>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земельных участков, переводимых из категории земель запаса в категорию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земель промышленности, транспорта, связи, для нужд космической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обороны, национальной безопасности 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8610"/>
        <w:gridCol w:w="2377"/>
        <w:gridCol w:w="1791"/>
        <w:gridCol w:w="1855"/>
      </w:tblGrid>
      <w:tr>
        <w:trPr>
          <w:trHeight w:val="675" w:hRule="atLeast"/>
        </w:trPr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угодия</w:t>
            </w:r>
          </w:p>
        </w:tc>
      </w:tr>
      <w:tr>
        <w:trPr>
          <w:trHeight w:val="109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Калбатауский сельский округ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109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поселок Жангизтобе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0,0028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0,0037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579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    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земельных участков, предоставляемых на праве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землепользования республиканскому государственному учреждению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«Усть-Каменогорская районная эксплуатационная часть»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Министерства обороны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461"/>
        <w:gridCol w:w="1770"/>
        <w:gridCol w:w="3154"/>
        <w:gridCol w:w="4871"/>
      </w:tblGrid>
      <w:tr>
        <w:trPr>
          <w:trHeight w:val="11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земельного участка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село Шуак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обслуживания многоэтажного жилого дома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Калбатауский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обслуживания водопроводной сети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109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поселок Жангизтобе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электрической сети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0,2937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