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1206" w14:textId="f121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2013 года № 541. Утратило силу постановлением Правительства Республики Казахстан от 29 декабря 2016 года № 904.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C.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2013 года № 541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2000 года № 1376 «О мерах по совершенствованию законопроектной деятельности Правительства Республики Казахстан» (САПП Республики Казахстан, 2000 г., № 40, ст. 455):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состав Межведомственной комиссии по вопросам законопроектной деятельности: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95"/>
        <w:gridCol w:w="332"/>
        <w:gridCol w:w="6413"/>
      </w:tblGrid>
      <w:tr>
        <w:trPr>
          <w:trHeight w:val="705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Полторабатько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Людмилу Григорьевну</w:t>
            </w:r>
          </w:p>
        </w:tc>
        <w:tc>
          <w:tcPr>
            <w:tcW w:w="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депутата Сената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6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Никитинскую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Екатерину Сергеевну</w:t>
            </w:r>
          </w:p>
        </w:tc>
        <w:tc>
          <w:tcPr>
            <w:tcW w:w="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депутата Мажилиса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6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Баймаханову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Галину Александровну</w:t>
            </w:r>
          </w:p>
        </w:tc>
        <w:tc>
          <w:tcPr>
            <w:tcW w:w="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депутата Мажилиса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6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Серика Сламжановича</w:t>
            </w:r>
          </w:p>
        </w:tc>
        <w:tc>
          <w:tcPr>
            <w:tcW w:w="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Сената Парламента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6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Тлеухан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Наркес Тулеккызы</w:t>
            </w:r>
          </w:p>
        </w:tc>
        <w:tc>
          <w:tcPr>
            <w:tcW w:w="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заведующую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Мажилиса 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6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Абиша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Самата Сатыбалдыулы</w:t>
            </w:r>
          </w:p>
        </w:tc>
        <w:tc>
          <w:tcPr>
            <w:tcW w:w="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6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Ерлика Абдракымовича</w:t>
            </w:r>
          </w:p>
        </w:tc>
        <w:tc>
          <w:tcPr>
            <w:tcW w:w="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6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Умирьяева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Муслима Таировича</w:t>
            </w:r>
          </w:p>
        </w:tc>
        <w:tc>
          <w:tcPr>
            <w:tcW w:w="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</w:t>
            </w:r>
          </w:p>
        </w:tc>
      </w:tr>
      <w:tr>
        <w:trPr>
          <w:trHeight w:val="6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Жумангарина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Серика Макашевича</w:t>
            </w:r>
          </w:p>
        </w:tc>
        <w:tc>
          <w:tcPr>
            <w:tcW w:w="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вице-министра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Республики Казахстан</w:t>
            </w:r>
          </w:p>
        </w:tc>
      </w:tr>
      <w:tr>
        <w:trPr>
          <w:trHeight w:val="6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Рустама Нурлановича</w:t>
            </w:r>
          </w:p>
        </w:tc>
        <w:tc>
          <w:tcPr>
            <w:tcW w:w="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 секретаря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 </w:t>
            </w:r>
          </w:p>
        </w:tc>
      </w:tr>
      <w:tr>
        <w:trPr>
          <w:trHeight w:val="6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Жанабилову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Булатказыевну</w:t>
            </w:r>
          </w:p>
        </w:tc>
        <w:tc>
          <w:tcPr>
            <w:tcW w:w="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нотариальной палаты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6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Тугела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Ануара Курманбаевича</w:t>
            </w:r>
          </w:p>
        </w:tc>
        <w:tc>
          <w:tcPr>
            <w:tcW w:w="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Республиканской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адвокатов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</w:tr>
      <w:tr>
        <w:trPr>
          <w:trHeight w:val="6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Журсунова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Рустама Манарбековича</w:t>
            </w:r>
          </w:p>
        </w:tc>
        <w:tc>
          <w:tcPr>
            <w:tcW w:w="3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директора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правовым вопросам объединения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«KazEnergy»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58"/>
        <w:gridCol w:w="413"/>
        <w:gridCol w:w="6429"/>
      </w:tblGrid>
      <w:tr>
        <w:trPr>
          <w:trHeight w:val="285" w:hRule="atLeast"/>
        </w:trPr>
        <w:tc>
          <w:tcPr>
            <w:tcW w:w="4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«Уакпаев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Султанович</w:t>
            </w:r>
          </w:p>
        </w:tc>
        <w:tc>
          <w:tcPr>
            <w:tcW w:w="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Аппарата Сената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285" w:hRule="atLeast"/>
        </w:trPr>
        <w:tc>
          <w:tcPr>
            <w:tcW w:w="4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Шаженова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Мэлсовна</w:t>
            </w:r>
          </w:p>
        </w:tc>
        <w:tc>
          <w:tcPr>
            <w:tcW w:w="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285" w:hRule="atLeast"/>
        </w:trPr>
        <w:tc>
          <w:tcPr>
            <w:tcW w:w="42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Исмаилович</w:t>
            </w:r>
          </w:p>
        </w:tc>
        <w:tc>
          <w:tcPr>
            <w:tcW w:w="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29"/>
        <w:gridCol w:w="433"/>
        <w:gridCol w:w="6478"/>
      </w:tblGrid>
      <w:tr>
        <w:trPr>
          <w:trHeight w:val="285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«Уакпаев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Султанович</w:t>
            </w:r>
          </w:p>
        </w:tc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взаимодействию с Комитетом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предпринимательству Сената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(по согласованию)</w:t>
            </w:r>
          </w:p>
        </w:tc>
      </w:tr>
      <w:tr>
        <w:trPr>
          <w:trHeight w:val="285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Шаженова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 Мэлсовна</w:t>
            </w:r>
          </w:p>
        </w:tc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285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Исмаилович</w:t>
            </w:r>
          </w:p>
        </w:tc>
        <w:tc>
          <w:tcPr>
            <w:tcW w:w="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Казахстан»;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состава: Акылбая Серика Байсеитовича, Куренбекова Амантая Жанкеевича, Нурымбетова Биржана Бидайбековича, Амана Евгения Иосифовича, Мизанбаева Усера Елеусизовича, Досмухамбетову Балжан Ибатовну, Тихонюка Николая Петровича;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вопросам законопроектной деятельности,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анализ законопроектной деятельности Правительства и уполномоченных государственных органов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выработка рекомендаций по формированию текущих и перспективных планов законопроектных работ Правительства Республики Казахстан с учетом поручений и ежегодного послания Президента, нормативных постановлений и ежегодных посланий Конституционного Совета, государственных программ и программ, утверждаемых Правительством, планов мероприятий по реализации государственных программ, решений Правительства, результатов правового мониторинга нормативных правовых актов, законов, принятие которых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>, решений Премьер-Министра, заключения Республиканской бюджетной комиссии, в случае, когда законопроект предусматривает увеличение расходов или сокращение доходов республиканского или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внесение на рассмотрение Правительства Республики Казахстан предложений о приоритетных направлениях законопроектной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по урегулированию разногласий между государственными органами, возникающих в процессе разработки и прохождения законопроектов в Правительстве и Парламенте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по ходатайству государственного органа вопросов о переносе сроков и внесении изменений и дополнений в План законопроектных работ на соответствующий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предварительная выработка рекомендаций по вопросам отзыва Правительством законопроектов из Мажилиса Парламента;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рассмотрение в 15-дневный срок со дня поступления в Правительство законопроектов, инициированных депутатами Парламента, с целью выработки по ним предложений по их положительной либо иной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предварительное рассмотрение концепций законопроектов (за исключением проектов законов, принятие которых предусмотрено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>) и предложений о разработке законопроектов по отношениям, уже урегулированным законодательным актом;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выработка рекомендаций о направлении законопроектов на научную, криминологическую и иную экспертизу, а также концепций законопроектов на научную правовую экспертизу;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анализ действующего законодательства Республики Казахстан и выработка рекомендаций по его систематизации;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внесение в установленном порядке на рассмотрение в Правительство Республики Казахстан предложений по определению приоритетных направлений работы по кодификации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внесение предложений по разработке проектов кодифицированных и консолидированных актов.»;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Заседания Комиссии проводятся в третью пятницу месяца календарного года, при необходимости, и иные дни, определяемые председателем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В случае необходимости рассмотрения Комиссией срочных вопросов, поступивших с поручениями руководства Администрации Президента или Правительства Республики Казахстан, по решению Председателя Комиссии возможно проведение заочного голосования по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для заочного голосования членов Комиссии не должен превышать 3 рабочих дней со дня рассылки материалов по вопросу для голосования.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окончания срока заочного голосования члены Комиссии направляют в Министерство юстиции письменные ответы, в которых выражают свое мнение. В случае непредставления письменного ответа в указанный срок, считается, что член Комиссии проголосовал положительно. Голосование осуществляется членами Комиссии без права замены.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Заочное голосование считается состоявшимся, если проголосовало большинство от общего числа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заочного голосования оформляются по форме согласно приложению к настоящему Положению.»;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первую и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«15-1. Концепции законопроектов, представленные в Министерство юстиции Республики Казахстан для рассмотрения на заседании Комиссии, в течение 3 рабочих дней направляются всем членам Комиссии и заинтересованным государственным органам.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и заинтересованные государственные органы в течение 7 рабочих дней, за исключением срочных вопросов, поступивших с поручениями руководства Администрации Президента или Правительства Республики Казахстан, представляют в случае наличия свои замечания и предложения в адрес Министерства юстиции Республики Казахстан. Представленные замечания и предложения Министерством юстиции прилагаются к предварительному заключению по концепции законопроекта.»;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к указанному Положению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2013 года № 541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Межведомственной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по вопросам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законопроектной деятельности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 Лист учета результатов голосования 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 Межведомственной комиссии по вопросам законопроектной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деятельности по вопросу повестки дня заседания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4253"/>
        <w:gridCol w:w="2073"/>
        <w:gridCol w:w="2073"/>
        <w:gridCol w:w="2335"/>
      </w:tblGrid>
      <w:tr>
        <w:trPr>
          <w:trHeight w:val="525" w:hRule="atLeast"/>
        </w:trPr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Межведомственной комиссии по вопросам законопроектной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Проголосовал:*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голосовал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проголосовало членов Межведомственной комиссии по вопросам законопроектной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голосования:____________________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*В столбцах "Проголосовал" и "Не голосовал" пункта 2 проставляются соответственно знаки "+" или "-", за исключением строки "Всего проголосовало членов Межведомственной комиссии", в которой проставляются соответствующие числа.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члена Межведомственной комиссии на заседании или на момент подведения итогов заочного голосования делается соответствующая отметка.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