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5952" w14:textId="7875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аудиторской организации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постановления в редакции постановления Правительства РК от 04.09.2013 </w:t>
      </w:r>
      <w:r>
        <w:rPr>
          <w:rFonts w:ascii="Times New Roman"/>
          <w:b w:val="false"/>
          <w:i w:val="false"/>
          <w:color w:val="ff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29.05.2013).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для проведения конкурса по выбору аудиторской организации для проведения ежегодного внешнего аудита Национального фонда Республики Казахстан с учетом представлений членов Совета по управлению Национальным фондом Республики Казахстан в следующем составе: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33"/>
        <w:gridCol w:w="628"/>
        <w:gridCol w:w="8499"/>
      </w:tblGrid>
      <w:tr>
        <w:trPr>
          <w:trHeight w:val="30" w:hRule="atLeast"/>
        </w:trPr>
        <w:tc>
          <w:tcPr>
            <w:tcW w:w="3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3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Биниязов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Берикович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кредитования,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сектором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3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Акылжан Маликович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монетарных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Зейнельгабдин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Болтайханович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(по согласованию)</w:t>
            </w:r>
          </w:p>
        </w:tc>
      </w:tr>
      <w:tr>
        <w:trPr>
          <w:trHeight w:val="30" w:hRule="atLeast"/>
        </w:trPr>
        <w:tc>
          <w:tcPr>
            <w:tcW w:w="3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Изтурганович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заведующего Отделом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Ертаргын Какимбекович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Комитета по финансам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Сената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Сабильянов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Нуртай Салихулы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Комитета по финансам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Мажилиса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Байгужина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Мурзатаевна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изменением, внесенным постановлением Правительства РК от 04.09.2013 </w:t>
      </w:r>
      <w:r>
        <w:rPr>
          <w:rFonts w:ascii="Times New Roman"/>
          <w:b w:val="false"/>
          <w:i w:val="false"/>
          <w:color w:val="ff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29.05.2013).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Конкурсной комиссии в установленном законодательством порядке провести конкурс до 1 сентября 2013 года по выбору аудиторской организации для проведения ежегодного внешнего аудита Национального фонда Республики Казахстан на 2013 - 2014 годы и определить по его результатам победителя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04.09.2013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29.05.2013).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