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b3d0" w14:textId="172b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сотрудничестве по формированию единого (общего) образовательного пространства Содружества Независимых Государств от 17 января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2013 года № 532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> Протокола о внесении изменений в Соглашение о сотрудничестве по формированию единого (общего) образовательного пространства Содружества Независимых Государств от 17 января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2. Подписать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сотрудничестве по формированию единого (общего) образовательного пространства Содружества Независимых Государств от 17 января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2013 года № 532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единого (общего) образовательного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 от 17 января 1997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– 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 формированию единого (общего) образовательного пространства Содружества Независимых Государств от 17 января 1997 года (далее – Соглашение),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 </w:t>
      </w:r>
      <w:r>
        <w:rPr>
          <w:rFonts w:ascii="Times New Roman"/>
          <w:b w:val="false"/>
          <w:i w:val="false"/>
          <w:color w:val="000000"/>
          <w:sz w:val="28"/>
        </w:rPr>
        <w:t>статьями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 Соглашение о сотрудничестве в области распространения знаний и образования взрослых от 17 января 1997 года, подписанного 14 ноября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пятом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«эквивалентности» исключить, слова «ученых степеней и званий» заменить словами «степенях и ученых званиях»;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«учителей и научно-педагогических работников» заменить словами «педагогических работников, научных и научно-педагогических работников»;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«Статья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«Статья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государства, разделяющего его цели и принципы,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 – участника Содружества Независимых Государств настоящее Соглашение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Содружества Независимых Государств,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тексту слова «Исполнительном Секретариате Содружества Независимых Государств» заменить словами «Исполнительном комитете Содружества Независимых Государств».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2.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сотрудничеству в области образования государств – участников Содружества Независимых Государств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сотрудничестве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формированию единого (общего)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1997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редакции от 31 мая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по сотрудничеству в области образования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 – участников Содружества Независимых Государств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1.1. Совет по сотрудничеству в области образования государств – участников Содружества Независимых Государств (далее – Совет) является органом отраслевого сотрудничества Содружества Независимых Государств, образованным на основе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 формированию единого (общего) образовательного пространства Содружества Независимых Государств от 17 января 1997 года, целью которого является содействие формированию единого (общего) образовательного пространства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всестороннего сотрудничества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подготовке и аттестации научных и научно-педагогических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 международными, региональными, национальными образовательными объединениями и ассоциациями;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пропаганда опыта государств – участников Содружества Независимых Государств по развитию национальных систем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1.2. В своей деятельности Совет руководствуется Уставом Содружества Независимых Государств, договорами и решениями, принятыми в рамках Содружества,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1.3. Совет организует и координирует исполнение решений, принятых Советом глав государств, Советом глав правительств, Советом министров иностранных дел и Экономическим советом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1.4. Совет подотчетен в своей деятельности Совету глав правительств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1.5. Рабочим языком Совета является русский язык.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Функции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содействует формированию единого (общего) образовательного пространства Содружества Независимых Государств и выполняет следующие функции,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состояния сотрудничества в области образования, подготовки и аттестации научных и научно-педагогических кадров, анализирует ход реализации многосторонних соглашений о сотрудничестве в области образования, подготовки и аттестации научных и научно-педагогических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возможности дальнейшего развития сотрудничества в области образования, подготовки и аттестации научных и научно-педагогических кадров, включая взаимодействие государственных и общественных структур, изучение в соответствии с заинтересованностью государств – участников Содружества образовательных процессов и тенденций развития образования, подготовки и аттестации научных и научно-педагогических кадров в рамках Содружества;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и подготавливает проекты многосторонних программ в области образования, подготовки и аттестации научных и научно-педагогических кадров и вносит их в установленном порядке на рассмотрение уставных органов Содружества, проводит совместные мероприятия в пределах компетенции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органам управления образованием, подготовки и аттестации научных и научно-педагогических кадров, общественным и негосударственным организациям государств – участников Содружества Независимых Государств в области формирования единого (общего) образовательного пространства Содружества;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и обобщает опыт государств – участников Содружества по обеспечению социальной защиты обучающихся и работников образования, подготовке и аттестации научных и научно-педагогических кадров, взаимному признанию документов об образовании, ученых степенях и ученых званиях в рамках Содружества;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государств – участников Содружества в области подготовки научных и научно-педагогических кадров и взаимного признания документов об образовании, ученых степенях и ученых званиях в рамках Содружества;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работ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распространения знаний и образования взрослых от 17 января 1997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формирования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3.1. В состав Совета входят руководители органов государственной власти, ведающих вопросами образования, а также руководители органов аттестации научных и научно-педагогических кадров высшей квалификации государств – участников Содружества Независимых Государств (по два от каждого государства). Каждое государство имеет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заседания Совета лиц, замещающих членов Совета, их полномочия должны быть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3.2. В состав Совета с правом совещательного голоса входят руководитель секретариата Совета и представитель Исполнительного комитета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заседании Совета по его решению с правом совещательного голоса могут принимать участие представители международных и национальных организаций, осуществляющих деятельность в области образования, подготовки и аттестации научных и научно-педагогических кадров в государствах – участниках Содружества Независимых Государств, а также других организаций, заинтересованных в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3.3. Совет взаимодействует с Исполнительным комитетом Содружества Независимых Государств, другими органами Содружества, при необходимости – с секретариатами других международных организаций, а также органами государственной власти государств – 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3.4. Председательство в Совете осуществляется поочередно каждым государством – участником Содружества Независимых Государств в лице его представителя в порядке русского алфавита названий государств – участников Содружества, как правило, в течение одного года. Предшествующий и последующий председатели Совета являются его сопредседателями. В случае временного отсутствия председателя Совета его обязанности возлагаются на одного из сопредседателей.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Организация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4.1. Свою работу Совет организует на основе разработанных и утвержденных им планов.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проходят по мере необходимости,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в пределах своей компетенции принимает решения и рекомендации, а в необходимых случаях вносит в установленном порядке предложения на рассмотрение Совета глав правительств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Организационно-техническое и информационное обеспечение деятельности Совета осуществляется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Совета возлагаются на орган государственной власти государства – участника Содружества Независимых Государств, руководитель которого председательствует в Совете, совместно со структурным подразделением Исполнительного комитета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Совета является представитель органа государственной власти государства, председательствующего в Совете, а заместителем руководителя секретариата – представитель Исполнительного комитета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очередного заседания определяется по предварительной договоренности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ежегодно предоставляет в Исполнительный комитет Содружества Независимых Государств информацию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4.2. Решения Совета принимаются простым большинством голосов, если иное не определено Советом, и носят рекомендательный характер.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решения. Члены Совета, не согласные с его решением, могут выразить особое мнение, которое вносится в протокол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4.3. Для подготовки вопросов к своим заседаниям, аналитических и информационных материалов Совет может создавать при необходимости временные рабочие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4.4. Заседания Совета оформляются протоколами, которые подписываются председателем Совета и направляются в Исполнительный комитет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4.5. Регламент работы Совета определяется им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4.6. Решение о реорганизации или упразднении Совета принимается Советом глав правительств Содружества Независимых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5.1. Расходы, связанные с финансированием проведения заседаний Совета, осуществляются за счет соответствующих органов государственной власти принимающего государства – участника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членов и участников заседаний Совета осуществляются направляющими органами государственной власти и организациями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5.2. Финансирование многосторонних программ, предусмотренных разделом II, оформляется дополнительными документами.».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3. Настоящий Протокол вступает в силу по истечении 30 дней с даты получения депозитарием последнего уведомления о выполнении подписавшими его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Совершено в городе Минске 31 мая 2013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60"/>
        <w:gridCol w:w="5760"/>
      </w:tblGrid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