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532" w14:textId="118d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2008 года № 1102 "О составе Совета директоров акционерного общества "Национальный научно-технологический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1102 «О составе Совета директоров акционерного общества «Национальный научно-технологический холдинг «Парасат»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обеспечить избрание в состав совета директоров общества должностных лиц согласно приложению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530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1102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Должностные лица к избранию в состав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акционерного общества «Национальный научно-технологический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холдинг «Парасат»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0"/>
        <w:gridCol w:w="1260"/>
        <w:gridCol w:w="7560"/>
      </w:tblGrid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Орунханов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 Эдуард Карлович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Ыбырайым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Мухтарбекулы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науки Министерства образования и 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