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91f2" w14:textId="2fc9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республиканских государственных предприятий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"Актюбинский государственный университет имени К. Жубанова" Министерства образования и науки Республики Казахстан и республиканское государственное предприятие на праве хозяйственного ведения "Актюбинский государственный педагогический институт" Министерства образования и науки Республики Казахстан путем слияния в 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"Семипалатинский государственный университет имени Шакарима" Министерства образования и науки Республики Казахстан и республиканское государственное предприятие на праве хозяйственного ведения "Семипалатинский государственный педагогический институт" Министерства образования и науки Республики Казахстан путем слияния в республиканское государственное предприятие на праве хозяйственного ведения "Государственный университет имени Шакарима города Семей" Министерства образования и науки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в отношении предприятий Министерство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предприятий осуществление деятельности в области высшего и послевузовского образования, а также в области научных исследований.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уставов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предприятий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 № 529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(САПП Республики Казахстан, 2000 г., № 28, ст. 339):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19,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 и 36,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 город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на праве хозяйственного ведения "Государственный университет имени Шакарима города Семей" город Семей.".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