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406f" w14:textId="fde4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2005 года № 1262 "О создании Координационного совета по взаимодействию с неправительственными организациями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527. Утратило силу постановлением Правительства Республики Казахстан от 19 июля 2016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1262 «О создании Координационного совета по взаимодействию с неправительственными организациями при Правительстве Республики Казахстан» (САПП Республики Казахстан, 2005 г., № 49, ст. 624)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 Координационного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взаимодействию с неправительственными организациями при Правительстве Республики Казахстан, утвержденный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0"/>
        <w:gridCol w:w="660"/>
        <w:gridCol w:w="7440"/>
      </w:tblGrid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Мухтара Абрарулы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Нурлана Кенжебековича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объединения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«Гражданский альянс Казахстана»,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председателя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Данияра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общественно-политической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секретарем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Кожагапанова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Токтархановича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Заманбековича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Сагира Есенгуловича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заведующего социально-экономическим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0"/>
        <w:gridCol w:w="660"/>
        <w:gridCol w:w="7440"/>
      </w:tblGrid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0"/>
        <w:gridCol w:w="660"/>
        <w:gridCol w:w="7440"/>
      </w:tblGrid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Мынбая Дархана Камзабекулы,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Соловьеву Айгуль Сагадибековну, Нургазиеву Бану Ганиевну, Ермегияева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Талгата Амангельдиевича, Тыныбекова Кайрата Сагатхановича, Котенко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Наталью Леонидовну.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