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0c32" w14:textId="3d3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реформирования автодорожной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изменении и дополнений  в некоторые законодательные акты Республики Казахстан по вопросам реформирования автодорожной отрасли».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реформирования</w:t>
      </w:r>
      <w:r>
        <w:br/>
      </w:r>
      <w:r>
        <w:rPr>
          <w:rFonts w:ascii="Times New Roman"/>
          <w:b/>
          <w:i w:val="false"/>
          <w:color w:val="000000"/>
        </w:rPr>
        <w:t>
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479-1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479-1. Несвоевременная уплата за проезд по платным автомобильным дорогам (участкам)»;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479-1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479-1. Несвоевременная уплата за проезд по 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автомобильным дорогам (участкам)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Несвоевременная уплата за проезд по платным автомобильным дорогам (участкам)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- в размере пяти, на юридических лиц - в размере десяти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третий части второй статьи 548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административным правонарушениям, предусмотренным статьями 247, 357-2 (частью первой), 440, 440-1, 441, 447, 447-1, 447-2, 447-3, 447-4, 447-5, 452, 454 (частью четвертой), 455, 456, 459-460 (кроме нарушений на судах воздушного транспорта), 461 (частью 6-1), 463 (частью первой, когда эти нарушения являются нарушениями правил перевозки пассажиров и грузов, частями второй и третьей), 467-1, 473-1, 477 (частями первой, второй, четвертой), 479, 479-1, 480, 481 (кроме нарушений на судах воздушного транспорта), 483, 486 (частью первой), 490 - уполномоченные на то должностные лица органов транспортного контроля.».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внесении изменений и дополнений в некоторые законодательные акты Республики Казахстан по вопросам государственных услуг», опубликованный в газетах «Егемен Қазақстан и «Казахстанская правда» 20 апреля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подпункта 10)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содержания программно-аппаратного комплекса взимания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7) пункта 1 статьи 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с зачислением денег, предусмотренных на соответствующий финансовый год в законе о республиканском бюджете либо в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проектов, либо связанных с выполнением государственного задания (далее - счет субъектов квазигосударственного сектора), за исключением случаев увеличения уставных капиталов финансовых организаций,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строительстве объектов, подлежащих приемке в эксплуатацию государственными приемочными и приемочными комиссиями, а также ремонте автомобильных дорог, в обязательном порядке должен осуществляться технический надзор.».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управляющие автомобильными дорогами -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управления, в рамках выполнения государственного задания, на основании договоров концессии, доверительного управления имуществом, а также иные лица в соответствии с договором безвозмездного пользования автомобильными дорогами общего пользования областного или районного значения или их участками;»;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участок автомобильной дороги - отрезок автомобильной дороги, находящийся в границах ее общей протяженности;»;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платные автомобильные дороги (участки) - автомобильные дороги (участки), в отношении которых принято решение об использовании их на платной основе и за проезд по которым взимается плата;»;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дорожная деятельность - деятельность по проектированию, строительству, реконструкции и ремонту, содержанию и использованию автомобильных дорог и сооружений на них, а также по организации платного движения;»;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объекты дорожной службы -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«19-1) юридические лица в сфере экспертизы качества - организации, находящиеся в ведении уполномоченного государственного органа по автомобильным дорогам, основным предметом деятельности которых является проведение экспертизы качества работ и материалов при строительстве, реконструкции, ремонте и содержании автомобильных дорог;»;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 и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Национальный оператор по управлению автомобильными дорогами (далее - Национальный оператор) - акционерное общество со стопроцентным участием государства в уставном капитале, задачами которого являются выполнение государственного задания по строительству, реконструкции, ремонту и содержанию автомобильных дорог общего пользования международного и республиканского значения, а также осуществление доверительного управления платными автомобильными дорогами (участками);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программно-аппаратный комплекс взимания платы за проезд - совокупность оборудования, программного обеспечения и элементов автомобильной дороги, предназначенных для взимания платы за проезд.»;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5. Платные автомобильные дороги (участки)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могут создаваться платные автомобильные дороги (участки, мосты, путепроводы) в порядке, установленном настоящим Законом и законодательством Республики Казахстан о концессиях. Контроль за созданием и эксплуатацией платных автомобильных дорог (участков) осуществляется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Плата за проезд по автомобильным дорогам (участкам) вводится с учетом выполнения следующих условий: повышенного качества проезда с обеспечением высокой, безопасной скорости движения транспорта на всем их протяжении.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Платные автомобильные дороги (участки) могут создаваться за счет средств республиканского и местного бюджетов, собственных и (или) заемных средств физических и юридических лиц или на основе концессионных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(участок) для организации платного движения передается Национальному оператору, концессионеру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проезд по платной автомобильной дороге (участку), взимается в порядке и по ставкам,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Проезд по платной автомобильной дороге (участку) осуществляется на основании договора пользователя автомобильной дороги (участка) с Национальным оператором или концессионером. Моментом заключения договора является момент пересечения пункта въезда на платную автомобильную дорогу (участок). Договор на пользование платными автомобильными дорогами (участками) между Национальным оператором или концессионером и пользователями платными автомобильными дорогами (участками) является публичным.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Деньги, полученные от взимания платы за проезд, учитываются на отдельном счете Национального оператора, и направляются на финансирование расходов, связанных с ремонтом и содержанием платных автомобильных дорог (участков), а также на содержание программно-аппаратного комплекса взимания платы за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Концессионер может объединять ряд строительных, проектных, финансовых, инвестиционных и других компаний различной формы собственности с возможным привлечением иностранных инвесторов. Для строительства платных автомобильных дорог (участков) концессионер использует любые источники финансирования, не запрещенные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Местным исполнительным органам запрещается устанавливать налоги, сборы и платежи с пользователей автомобильными дорогами, применение которых не предусмотрено законодательными актами и прямо или косвенно ограничивает свободное перемещение грузов и пассажиров.»;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Решения об использовании автомобильных дорог (участков) на платной основе могут быть приняты в отношении автомобильных дорог общего пользования (участков) I категории, отдельных участков автомобильных дорог II категории и улиц столицы и городов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ставка платы за проезд;»;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2) пункта 1 статьи 5-2: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автобусы, осуществляющие регулярные перевозки пассажиров и багажа в пригородных сообщениях и сообщениях, соединяющих населенные пункты, прилегающие к платной автомобильной дороге (участку): поселки, аулы (села) с районными или областными центрами, столицей или городом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5-3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5-3. Прекращение и приостановление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платной автомобильной дороги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Прекращение использования платной автомобильной дороги (участка) осуществляется по истечении срока, указанного в решении об использовании автомобильной дороги (участка)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использования платной автомобильной дороги (участка) осуществляется на определенный срок в случае введения в установленном законодательством Республики Казахстан порядке военного положения, чрезвычайного положения, а также возникновения чрезвычайной ситуации природного или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приостановлении использования платной автомобильной дороги (участка) принимается Правительством Республики Казахстан с момента возникновения обстоятельств, указанных в пункте 2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строительства, содержания и развития объектов дорожного сервиса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дороги и участки придорожной полосы согласно проектной документации. Земли для нужд автомобильных дорог общего пользования, включая автомобильные дороги или их участки, переданные в концессию или Национальному оператору в доверительное управление, отводятся в постоянное землепользование дорожному органу, во временное землепользование - поставщикам услуг, осуществляющим строительство, реконструкцию и ремонт дорог,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Земли полосы отвода автомобильных дорог общего пользования, а также участки придорожной полосы, предусмотренные проектной документацией, находятся во владении дорожных органов, пользовании концессионеров или Национального оператора и предназначены только для развития, благоустройства автомобильных дорог и придорожного сервиса.»;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после слов «не используемые дорожными органами» дополнить словами «, Национальным оператором»;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11 дополнить подпунктами 8-1), 8-2), 8-3) и 8-4)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«8-1)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создание Национального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принятие решения об использовании автомобильной дороги (участка)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8-4) утверждение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разработка проектов нормативных правовых актов, определяющих порядок функционирования дорожного сектора, независимо от форм собственности, а также проектов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разработка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внесение в Правительство Республики Казахстан предложений об использовании автомобильной дороги (участка) на платной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финансирование Национального оператора в рамках выполнения государственного задания;»;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организация проведения экспертизы качества работ и материалов при строительстве, реконструкции, ремонте и содержании автомобильных дорог юридическими лицами в сфере экспертизы качества;»;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пункты 1 и 2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Планирование развития автомобильных дорог осуществляется государственными органами, управляющими хозяйственных и частных автомобильных дорог в соответствии с утвержденными республиканскими и региональными программами, критериями приоритетности проектов по строительству и реконструкции автомобильных дорог общего пользования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значения. Планирование развития улично-дорожной сети населенных пунктов осуществляется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пункты 2 и 3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Физические и юридические лица, осуществляющие дорожную деятельность, обязаны выполнять работы с соблюдением требований законодательных актов Республики Казахстан. Работы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значения, а также их финансирование осуществляются в порядке, утвержденном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по строительству, реконструкции и ремонту автомобильных дорог осуществляется авторский надзор - разработчиком проектной документации, производственный - исполнителем работ, и технический надзор за строительством, реконструкцией, капитальным, средним и текущим ремонтом автомобильных дорог - заказчиком самостоятельно либо путем привлечения организаций и экспертов, имеющих соответствующий аттестат. Приемка в эксплуатацию законченных дорожных работ, кроме работ по текущему ремонту автомобильных дорог, осуществляется государственной приемочной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работ по проектированию, строительству, реконструкции, ремонту и содержанию автомобильных дорог, а также оказание услуг по техническому и авторскому надзору с нарушением требований законодательства влечет за собой ответственность, установленную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Пользование автомобильными дорогами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пользования автомобильными дорогами общего пользования имеют физические и юридические лица, если иное не предусмотрено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Пользователи автомобильных дорог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разъяснения от должностных лиц дорожных органов, уполномоченного органа по чрезвычайным ситуациям или его подразделений, а также от подразделений дорожной полиции о причинах прекращения или ограничения движения по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полную и достоверную информацию об условиях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полную и достоверную информацию о стоимости проезда и протяженности платных автомобильных дорог, о порядке пользования платной автомобильной дорогой (участком), ставках платы за проезд, порядке и способах оплаты, льготах по оплате проезда и других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бесплатный проезд по платным автомобильным дорогам в соответствии со статьей 5-2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обжалование в порядке, установленном законами Республики Казахстан, действий должностных лиц дорожных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Пользователи автомобильных дорог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исправные транспортные средства, обеспечивающие сохранность дорог и дорожных сооружений и безопасный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осуществлять проезд без специального разрешения на транспортных средствах, по габаритам, массе и (или) осевым нагрузкам, превышающим установленные Правительством Республики Казахстан допустимые параметры автотранспортных средств, предназначенных для передвижения по автомобильным дорогам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совершать действий, снижающих безопасность дорожного движения, способствующих возникновению перерывов в движении, снижению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скорости транспортных средств, надежности дорог и сооружений, их разрушению;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оплату проезда по платным автомобильным дорогам в момент пересечения пункта взимания платы либо не позднее тридцати календарных дней со дня получения уведомления об оплате по ставкам и в порядке, установленным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установленный порядок пользования платной автомобильной дорогой, осуществлять проезд по соответствующей полосе движения транспортных средств, согласно установленным информационным табло, дифференцированным по способам оплаты и (или) техническим характеристикам транспортного средства, соблюдать установленный Национальным оператором или концессионером скоростной режим и дистанцию проезда через пункт взимания платы.»;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главой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4-1. Национальный оператор по управлению автомобильными дорогами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28. Правовое положение Национального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Целями деятельности Национального оператора является выполнение государственного задания по строительству, реконструкции, ремонту и содержанию автомобильных дорог общего пользования международного и республиканского значения, осуществление доверительного управления платными автомобильными дорогами (участками), организация взимания и платы за проезд по платным автомобильным дорогам (участкам).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Национального оператора регулируется настоящим Законом, иными нормативными правовыми актами Республики Казахстан, а также его внутренними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Национального оператора формируется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проектов по строительству, реконструкции, ремонту и содержанию автомобильных дорог общего пользования международного и республиканского значения, Национальный оператор вправе привлекать и использовать любые источники финансирования,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29. Полномочия  Национального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полномочиям Национального оператора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бюджетных инвестиционных проектов по развитию сети автомобильных дорог общего пользования международного и республиканского значения на основании государственного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строительства, реконструкции, ремонта и содержания автомобильных дорог общего пользования республиканского и международного значения, в рамках выполнения государственного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ходом и качеством строительства, реконструкции,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по строительству, реконструкции, ремонту и содержанию автомобильных дорог общего пользования международного и республиканского значения и внесение их в дорожные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платы за проезд по платным автомобильным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деятельности платных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отслеживание и учет транспортных средств, повреждающих элементы дороги, либо крупногабаритных и (или) тяжеловесных транспортных средств, не имеющих специального разрешения на проезд по платным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виды деятельности, не запрещенные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подпункта 1) пункта 2, абзаца девятого подпункта 2) пункта 4 статьи 1 настоящего Закона, которые вводятся в действие с 1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