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1e7f" w14:textId="ad21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очистке Урало-Каспийского бассейна от затонувших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2013 года № 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судоходства в казахстанском секторе Каспийского моря и на реке Урал и защиты экосистемы водоемов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очистке Урало-Каспийского бассейна от затонувших судов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два раза в год, к 15 января и 15 июля, по итогам полугодия информацию об исполнении Плана мероприятий в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представлять два раза в год, к 25 января и 25 июля, по итогам полугодия сводную информацию об исполнении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2013 года № 524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очистке Урало-Каспийского бассейна от затонувших судов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168"/>
        <w:gridCol w:w="1887"/>
        <w:gridCol w:w="1887"/>
        <w:gridCol w:w="1887"/>
        <w:gridCol w:w="1683"/>
        <w:gridCol w:w="1705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(реализации)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обозначения предупреждающими навигационными знаками места затонувших судов, представляющих угрозу безопасности мореплавания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анский бюджет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судовладельцев, в том числе государственных органов, имеющих суда, о затонувших судах с указанием координат мест затопления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мореплава-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елям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бюджетной заявки на исследование затонувших судов, в том числе на предмет определения стоимости и способа их подъема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заявка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бюджетной заявки на рассмотрение Республиканской бюджетной комиссии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РБК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определению подрядчика для проведения исследования затонувших судов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по подъему затонувшего имущества, в том числе на предмет определения стоимости и способа его подъема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проектной документации по подъему затонувших судов с сопровождающими ее материалами оценки воздействия на окружающую среду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енная экологичес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бюджетной заявки на подъем затонувших судов и вынесение на РБК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заявка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места по утилизации затонувших судов, а также причала для стоянки задержанных и конфискованных судов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Атырауской 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