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0cfc" w14:textId="8c70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об информационном обмене государств-членов Евразийского экономического сообщества по бюджетному процессу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2013 года № 520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обмене государств-членов Евразийского экономического сообщества по бюджетному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информационном обмене  государств-членов Евразийского экономического сообщества по бюджетному процессу.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  Ахметов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2013 года № 520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об информационном обмене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Евразийского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сообщества по бюджетному процессу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Правительства государств-членов Евразийского экономического сообщества (ЕврАзЭС),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большое значение развитию сотрудничества и стремясь к взаимодействию в создании согласованных подходов в области гармонизации бюджетного законодательства государств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целесообразным оказывать друг другу содействие в организации постоянного обмена информацией,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настоящем Соглашении применяемые термины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«бюджет» - форма образования и расходования денежных средств, предназначенных для финансового обеспечения деятельности государства и местного самоуправления, реализации их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«консолидированный бюджет (государственный)» - свод бюджетов всех уровней бюджетной системы (за исключением государственных внебюджетных фондов) без учета взаимопогашаемых операций между этими бюджетами;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«бюджетный процесс» - регламентированная законодательством государств Сторон деятельность государственных органов и иных участников бюджетного процесса по составлению и рассмотрению проектов бюджетов, утверждению и исполнению бюджетов, контролю за их исполнением, осуществлению бюджетного учета, рассмотрению и утверждению бюджетной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- органы исполнительной власти государств Сторон, осуществляющие функции по выработке государственной политики и нормативно-правовому регулированию в сфере анализа и прогнозирования социально-экономического развития, бюджетной, налоговой деятельности, государственного долга, бухгалтерского учета и бухгалтерской отчетности.</w:t>
      </w:r>
    </w:p>
    <w:bookmarkEnd w:id="4"/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Стороны, обладая независимостью в вопросах реализации бюджетной политики, обмениваются нормативными правовыми актами и информацией, за исключением информации, содержащей государственную тайну, и прочей информации, распространение и доступ к которой ограничены нормативными правовыми актами Сторон, по следующим вопросам: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(программа, план) социально-экономического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среднесрочная (перспективная) финансовая программа (политика, прогноз план);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направления налогово-бюджетной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республиканский (федеральный) и (или) консолидированный (государственный) бюджеты;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налогово-бюджетной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республиканского (федерального) и (или) консолидированного (государственного)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бюджетного процесса.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направляют друг другу периодические издания и публикации по бюджетному процессу.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в целях выполнения положений настоящего Соглашения в месячный срок после принятия нормативных правовых актов и выпуска изданий и публикаций,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статьях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обмениваются указанными документами.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проводят в случае необходимости встречи на уровне руководителей или экспертов для обсуждения вопросов совершенствования бюджетного процесса в рамках Совета по финансово-экономической политике государств-членов Евразийского экономического сообщества.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периодически проводят консультации, семинары и рабочие встречи по актуальным вопросам и проблемам, представляющим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друг другу содействие в обучении специалистов государств Сторон в своих специализированных учебных центрах.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в рамках настоящего Соглашения передается на русском языке.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Сторон в настоящее Соглашение могут быть внесены изменения, оформляемые отдельными протоколами.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между Сторонами, связанные с толкованием и (или) применением настоящего Соглашения, разрешаются путем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может быть урегулирован сторонами спора в течение 6 месяцев с даты поступления официальной письменной просьбы о проведении консультаций и переговоров, направленной одной из сторон спора другой стороне спора, то при отсутствии иной договоренности между сторонами спора относительно способа его разрешения любая из сторон спора вправе передать этот спор для рассмотрения в суд Евразийского экономического сообщества.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вступления в силу открыто для присоединения других государств, принятых в члены Евразийского экономического сообщества. Документы о присоединении к настоящему Соглашению сдаются на хранение депозитарию.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присоединившихся государств настоящее Соглашение вступает в силу с даты получения депозитарием документа о присоединении.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депозитарием, которым является Интеграционный Комитет Евразийского экономического сообщества,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 даты его вступления в силу. По истечении этого срока настоящее Соглашение автоматически продлевается на последующие 5-летние периоды.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Сторона может выйти из настоящего Соглашения, направив письменное уведомление об этом депозитарию не позднее чем за 6 месяцев до истечения соответствующего 5-летнего периода его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_________«___» __________ 2013 года в одном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у депозитария, который направит каждой подписавшей настоящее Соглашение Стороне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0"/>
      </w:tblGrid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</w:tr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57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