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672d" w14:textId="d786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июня 2011 года № 630 "О создании Межведомственной комиссии по вопросам разработки и согласования Генеральной схемы организации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2013 года № 511.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2011 года № 630 «О создании Межведомственной комиссии по вопросам разработки и согласования Генеральной схемы организации территории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разработки и согласования Генеральной схемы организации территории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Рабочим органом Комиссии является Министерство регионального развития Республики Казахстан, осуществляющее организационно-техническое обеспечение работы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2013 года № 511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2011 года № 630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Межведомственной комиссии по вопросам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согласования Генеральной схемы организации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08"/>
        <w:gridCol w:w="574"/>
        <w:gridCol w:w="8329"/>
      </w:tblGrid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 Маханбетулы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секретарь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Акпомбаев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Иманжусуп Латкенович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Егемберды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Куандыкович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Мухамбеткалиевич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Махмудович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Жумабекович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Ескельдиевич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 физической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