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700b" w14:textId="94b7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2013 года № 507.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2013 года № 507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23.05.2016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2010 года № 1221 "Об утверждении Правил проведения конкурса на авиамаршрут и выдачи свидетельств на авиамаршруты для оказания услуг по перевозке пассажиров, багажа, грузов и почтовых отправлений" (САПП Республики Казахстан, 2011 г., № 2, ст. 16):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авиамаршрут и выдачи свидетельств на авиамаршруты для оказания услуг по перевозке пассажиров, багажа, грузов и почтовых отправлений, утвержденных указанным постановлением: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11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справки либо свидетельства о государственной регистрации (перерегистрации) юридического лица;";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Справка либо свидетельство о 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28.10.2020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постановлением Правительства РК от 07.12.2016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 "Об утверждении Правил выдачи разрешений на осуществление деятельности, которая может представлять угрозу безопасности полетов воздушных судов" (САПП Республики Казахстан, 2011 г., № 38, ст. 458):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утвержденных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Юридические лица представляют заявку на получение разрешения на бланке организации за подписью первого руководителя с печатью, с приложением справки либо свидетельства о государственной регистрации (перерегистрации) юридического лица.".</w:t>
      </w:r>
    </w:p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5"/>
    <w:bookmarkStart w:name="z1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bookmarkStart w:name="z1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"/>
    <w:bookmarkStart w:name="z1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2013 года № 507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2013 года № 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2013 года № 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2013 года № 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2013 года № 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2013 года № 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2013 года № 507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2013 года № 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2013 года № 507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2013 года № 507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