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b2542" w14:textId="33b25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специалистов с высшим и послевузовским образованием, а также с техническим
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сил, других войск и воинских формирований, а также специальных государственных органов), на 2013-2014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мая 2013 года № 500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27 июля 2007 года «Об образовании»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государственный образовательный 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специалистов с высшим образованием в организациях образования, финансируемых из республиканского бюджета, на 2013–2014 учебный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государственный образовательный 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специалистов с послевузовским образованием в организациях образования, финансируемых из республиканского бюджета, на 2013–2014 учебный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государственный образовательный 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специалистов с техническим и профессиональным образованием в организациях образования, финансируемых из республиканского бюджета, на 2013–2014 учебный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государственный образовательный 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специалистов с послесредним образованием в организациях образования, финансируемых из республиканского бюджета, на 2013–2014 учебный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образования и науки Республики Казахстан совместно с заинтересованными государственными органами принять меры по размещению утвержденного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профессиональным, послесредним образованием в организациях образования, финансируемых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мая 2013 года № 500 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   </w:t>
      </w:r>
      <w:r>
        <w:rPr>
          <w:rFonts w:ascii="Times New Roman"/>
          <w:b/>
          <w:i w:val="false"/>
          <w:color w:val="000000"/>
          <w:sz w:val="28"/>
        </w:rPr>
        <w:t>Государственный образовательный заказ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на подготовку специалистов с высшим образованием в организациях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образования, финансируемых из республиканского бюджета,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на 2013–2014 учебный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Государственный образовательный заказ с изменениями, внесенными постановлениями Правительства РК от 25.11.2013 </w:t>
      </w:r>
      <w:r>
        <w:rPr>
          <w:rFonts w:ascii="Times New Roman"/>
          <w:b w:val="false"/>
          <w:i w:val="false"/>
          <w:color w:val="ff0000"/>
          <w:sz w:val="28"/>
        </w:rPr>
        <w:t>№ 1256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10.11.2014 </w:t>
      </w:r>
      <w:r>
        <w:rPr>
          <w:rFonts w:ascii="Times New Roman"/>
          <w:b w:val="false"/>
          <w:i w:val="false"/>
          <w:color w:val="ff0000"/>
          <w:sz w:val="28"/>
        </w:rPr>
        <w:t>№ 1192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0"/>
        <w:gridCol w:w="965"/>
        <w:gridCol w:w="1633"/>
        <w:gridCol w:w="722"/>
        <w:gridCol w:w="803"/>
        <w:gridCol w:w="803"/>
        <w:gridCol w:w="719"/>
        <w:gridCol w:w="803"/>
        <w:gridCol w:w="803"/>
        <w:gridCol w:w="844"/>
        <w:gridCol w:w="717"/>
        <w:gridCol w:w="783"/>
        <w:gridCol w:w="763"/>
        <w:gridCol w:w="718"/>
        <w:gridCol w:w="744"/>
      </w:tblGrid>
      <w:tr>
        <w:trPr>
          <w:trHeight w:val="30" w:hRule="atLeast"/>
        </w:trPr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расходы на обучение 1 студента за учебный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очное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заочное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вузах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Британском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вузах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5В010000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295,5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5В020000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Гуманитарные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228,6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5В030000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228,6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5В040000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247,9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5В050000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228,6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5В060000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228,6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5В070000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231,1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5В080000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зяйственные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232,9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5В090000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228,6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5В100000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Военное дело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безопасность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231,1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5В110000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(медицина)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513,4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5В120000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232,9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5В130000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(медицина)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513,4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 студентов в Назарбаев Университете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Турецкой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тюркоязычных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турецком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Х.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Ясави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228,6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Афганистана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Афганистана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группе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(медицина)»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443,7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соглашениям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229,9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Монголии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229,9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М. 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Ломоносова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359,5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719,0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филиале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«Восход»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института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389,3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слушателей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вузов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229,9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вузов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229,9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слушателей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Таджикистана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229,9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слушателей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Турецкой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тюркоязычных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турецком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Х.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Ясави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229,9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слушателей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Университета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3 364,2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слушателей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Афганистана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слушателей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Китая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229,9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228,6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34 553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Государственный образовательный заказ на подготовку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специалистов с высшим образованием в учебных заведениях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Агентства Республики Казахстан по борьбе с экономической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коррупционной преступностью (финансовая полиция) на 2013–2014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учебный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3"/>
        <w:gridCol w:w="3213"/>
        <w:gridCol w:w="2833"/>
      </w:tblGrid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и наименование специальностей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студента в год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Академия финансовой полиции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5В030100 – Юриспруденция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2 077,8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5В030300 – Правоохранительная деятельность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 на обучение 5 граждан из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Таджикистан и 5 граждан из Кыргызской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Республики)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2 077,8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Государственный образовательный заказ на подготовку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специалистов с высшим образованием в учебных заведениях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Министерства внутренних дел Республики Казахстан на 2013–2014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учебный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3"/>
        <w:gridCol w:w="2293"/>
        <w:gridCol w:w="2633"/>
        <w:gridCol w:w="3353"/>
      </w:tblGrid>
      <w:tr>
        <w:trPr>
          <w:trHeight w:val="30" w:hRule="atLeast"/>
        </w:trPr>
        <w:tc>
          <w:tcPr>
            <w:tcW w:w="5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и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образовательный заказ</w:t>
            </w:r>
          </w:p>
        </w:tc>
        <w:tc>
          <w:tcPr>
            <w:tcW w:w="3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1 студента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 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очное заочное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5В030300 – Правоохранительная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1 303,7</w:t>
            </w:r>
          </w:p>
        </w:tc>
      </w:tr>
      <w:tr>
        <w:trPr>
          <w:trHeight w:val="3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5В070300 – Информационные системы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1 303,7</w:t>
            </w:r>
          </w:p>
        </w:tc>
      </w:tr>
      <w:tr>
        <w:trPr>
          <w:trHeight w:val="3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5В030300 – Правоохранительная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1 403,3</w:t>
            </w:r>
          </w:p>
        </w:tc>
      </w:tr>
      <w:tr>
        <w:trPr>
          <w:trHeight w:val="3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правопорядка (обучение афганских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1 328,5</w:t>
            </w:r>
          </w:p>
        </w:tc>
      </w:tr>
      <w:tr>
        <w:trPr>
          <w:trHeight w:val="3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5В030300 – Правоохранительная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1 188,4</w:t>
            </w:r>
          </w:p>
        </w:tc>
      </w:tr>
      <w:tr>
        <w:trPr>
          <w:trHeight w:val="3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5В050103 – Педагогика и психология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1 188,4</w:t>
            </w:r>
          </w:p>
        </w:tc>
      </w:tr>
      <w:tr>
        <w:trPr>
          <w:trHeight w:val="3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5В090500 – Социальная работа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1 188,4</w:t>
            </w:r>
          </w:p>
        </w:tc>
      </w:tr>
      <w:tr>
        <w:trPr>
          <w:trHeight w:val="3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Государственный образовательный заказ на подготовку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специалистов с высшим образованием в учебных заведениях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на 2013–2014 учебный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3"/>
        <w:gridCol w:w="2933"/>
        <w:gridCol w:w="3233"/>
      </w:tblGrid>
      <w:tr>
        <w:trPr>
          <w:trHeight w:val="30" w:hRule="atLeast"/>
        </w:trPr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и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специальностей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 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1 студента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 (в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Кокшетауский технический институт</w:t>
            </w:r>
          </w:p>
        </w:tc>
      </w:tr>
      <w:tr>
        <w:trPr>
          <w:trHeight w:val="30" w:hRule="atLeast"/>
        </w:trPr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5В100100 – Пожарная безопасность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1 372,3</w:t>
            </w:r>
          </w:p>
        </w:tc>
      </w:tr>
      <w:tr>
        <w:trPr>
          <w:trHeight w:val="30" w:hRule="atLeast"/>
        </w:trPr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5В103100 – Защита в чрезвычайных ситуациях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1 372,3</w:t>
            </w:r>
          </w:p>
        </w:tc>
      </w:tr>
      <w:tr>
        <w:trPr>
          <w:trHeight w:val="30" w:hRule="atLeast"/>
        </w:trPr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5В103200 – Командно-тактическая сила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обороны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1 372,3</w:t>
            </w:r>
          </w:p>
        </w:tc>
      </w:tr>
      <w:tr>
        <w:trPr>
          <w:trHeight w:val="30" w:hRule="atLeast"/>
        </w:trPr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мая 2013 года № 500 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Государственный образовательный заказ на подготовку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специалистов с послевузовским образованием в организациях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образования, финансируемых из республиканского бюджета,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на 2013–2014 учебный год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Прием в магистратуру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Раздел с изменениями, внесенными постановлениями Правительства РК от 25.11.2013 </w:t>
      </w:r>
      <w:r>
        <w:rPr>
          <w:rFonts w:ascii="Times New Roman"/>
          <w:b w:val="false"/>
          <w:i w:val="false"/>
          <w:color w:val="ff0000"/>
          <w:sz w:val="28"/>
        </w:rPr>
        <w:t>№ 1256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10.11.2014 </w:t>
      </w:r>
      <w:r>
        <w:rPr>
          <w:rFonts w:ascii="Times New Roman"/>
          <w:b w:val="false"/>
          <w:i w:val="false"/>
          <w:color w:val="ff0000"/>
          <w:sz w:val="28"/>
        </w:rPr>
        <w:t>№ 1192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3"/>
        <w:gridCol w:w="2673"/>
        <w:gridCol w:w="2793"/>
        <w:gridCol w:w="3413"/>
      </w:tblGrid>
      <w:tr>
        <w:trPr>
          <w:trHeight w:val="30" w:hRule="atLeast"/>
        </w:trPr>
        <w:tc>
          <w:tcPr>
            <w:tcW w:w="4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расходы на обучение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4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8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Национальные вузы,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Казахстанско-Британский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 университет,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университет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технологий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215,4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430,9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вузы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2 702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Назарбаев Университет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Вузы искусств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Граждане Афганистана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215,4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4 30,9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Казахстанский 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Московского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университета им. М.В.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Ломоносова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375,6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751,2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академия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159,3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318,7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6 959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Прием в магистратуру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3"/>
        <w:gridCol w:w="2853"/>
        <w:gridCol w:w="1873"/>
        <w:gridCol w:w="1393"/>
        <w:gridCol w:w="1673"/>
        <w:gridCol w:w="1733"/>
      </w:tblGrid>
      <w:tr>
        <w:trPr>
          <w:trHeight w:val="30" w:hRule="atLeast"/>
        </w:trPr>
        <w:tc>
          <w:tcPr>
            <w:tcW w:w="4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расходы на обучение 1 магистранта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Национальные вузы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вузы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4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8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4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8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3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(медицина)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520,3</w:t>
            </w:r>
          </w:p>
        </w:tc>
      </w:tr>
      <w:tr>
        <w:trPr>
          <w:trHeight w:val="3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Государственный образовательный заказ на подготовку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специалистов с послевузовским образованием в учебных заведениях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Министерства внутренних дел Республики Казахстан на 2013–2014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учебный год</w:t>
      </w:r>
    </w:p>
    <w:bookmarkEnd w:id="10"/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Прием в магистратуру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3"/>
        <w:gridCol w:w="6173"/>
        <w:gridCol w:w="2573"/>
        <w:gridCol w:w="2853"/>
      </w:tblGrid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групп специальностей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магистранта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6М030300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2 355,4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6М030300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3 298,2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6М030300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1 164,0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Государственный образовательный заказ на подготовку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специалистов с послевузовским образованием в учебных заведениях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Агентства Республики Казахстан по борьбе с экономической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 коррупционной преступностью (финансовая полиция)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на 2013–2014 учебный год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Прием в магистратуру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3"/>
        <w:gridCol w:w="5653"/>
        <w:gridCol w:w="3033"/>
        <w:gridCol w:w="2973"/>
      </w:tblGrid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групп специальностей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магистранта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6М030100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2 253,3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6М030300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2 253,3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Академия государственного управления при Президенте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Казахстан, администратором бюджетных программ которой является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Агентство Республики Казахстан по делам государственной службы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Прием в магистратуру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3"/>
        <w:gridCol w:w="2773"/>
        <w:gridCol w:w="3133"/>
      </w:tblGrid>
      <w:tr>
        <w:trPr>
          <w:trHeight w:val="30" w:hRule="atLeast"/>
        </w:trPr>
        <w:tc>
          <w:tcPr>
            <w:tcW w:w="7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расходы на 1 магистранта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4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8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1339,3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2678,7</w:t>
            </w:r>
          </w:p>
        </w:tc>
      </w:tr>
    </w:tbl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Прием в резидентуру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0"/>
        <w:gridCol w:w="2231"/>
        <w:gridCol w:w="2044"/>
        <w:gridCol w:w="2138"/>
        <w:gridCol w:w="1658"/>
        <w:gridCol w:w="1810"/>
        <w:gridCol w:w="1659"/>
      </w:tblGrid>
      <w:tr>
        <w:trPr>
          <w:trHeight w:val="30" w:hRule="atLeast"/>
        </w:trPr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2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</w:t>
            </w:r>
          </w:p>
        </w:tc>
        <w:tc>
          <w:tcPr>
            <w:tcW w:w="2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расходы на 1 обучающегося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национальных высших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учебных заведениях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4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8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4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8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30" w:hRule="atLeast"/>
        </w:trPr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14.00.00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332,3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664,5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271,8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543,7</w:t>
            </w:r>
          </w:p>
        </w:tc>
      </w:tr>
      <w:tr>
        <w:trPr>
          <w:trHeight w:val="30" w:hRule="atLeast"/>
        </w:trPr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Прием в докторантуру PhD в организации образования,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администратором бюджетных программ которых является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Министерство образования и науки Республики Казахстан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Прием в докторантуру PhD с изменением, внесенным постановлением Правительства РК от 10.11.2014 </w:t>
      </w:r>
      <w:r>
        <w:rPr>
          <w:rFonts w:ascii="Times New Roman"/>
          <w:b w:val="false"/>
          <w:i w:val="false"/>
          <w:color w:val="ff0000"/>
          <w:sz w:val="28"/>
        </w:rPr>
        <w:t>№ 1192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3"/>
        <w:gridCol w:w="2873"/>
        <w:gridCol w:w="2713"/>
        <w:gridCol w:w="2533"/>
      </w:tblGrid>
      <w:tr>
        <w:trPr>
          <w:trHeight w:val="30" w:hRule="atLeast"/>
        </w:trPr>
        <w:tc>
          <w:tcPr>
            <w:tcW w:w="5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расходы на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обучающегося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4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8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30" w:hRule="atLeast"/>
        </w:trPr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Вузы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435,7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871,3</w:t>
            </w:r>
          </w:p>
        </w:tc>
      </w:tr>
      <w:tr>
        <w:trPr>
          <w:trHeight w:val="30" w:hRule="atLeast"/>
        </w:trPr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Назарбаев Университет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2 260,4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5 148,1</w:t>
            </w:r>
          </w:p>
        </w:tc>
      </w:tr>
      <w:tr>
        <w:trPr>
          <w:trHeight w:val="30" w:hRule="atLeast"/>
        </w:trPr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Прием в докторантуру PhD Академии финансовой полиции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Агентства Республики Казахстан по борьбе с экономической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и коррупционной преступностью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(финансовая полиция)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3"/>
        <w:gridCol w:w="6213"/>
        <w:gridCol w:w="2493"/>
        <w:gridCol w:w="3153"/>
      </w:tblGrid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отраслей наук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обучающегося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(тыс. тенге)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6D030100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2 489,9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6D030300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2 489,9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Прием в докторантуру PhD по медицинским специальностям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3"/>
        <w:gridCol w:w="3133"/>
        <w:gridCol w:w="2493"/>
        <w:gridCol w:w="1653"/>
        <w:gridCol w:w="1713"/>
        <w:gridCol w:w="1653"/>
        <w:gridCol w:w="1653"/>
      </w:tblGrid>
      <w:tr>
        <w:trPr>
          <w:trHeight w:val="30" w:hRule="atLeast"/>
        </w:trPr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отраслей наук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расходы на 1 обучающегося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высших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4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8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4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8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6D110000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(медицина)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505,3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1010,7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481,7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963,3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Прием в докторантуру PhD Академии государственного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при Президенте Республики Казахстан, администратором бюджетных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программ которой является Агентство Республики Казахстан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делам государственной службы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3"/>
        <w:gridCol w:w="4113"/>
        <w:gridCol w:w="4113"/>
      </w:tblGrid>
      <w:tr>
        <w:trPr>
          <w:trHeight w:val="30" w:hRule="atLeast"/>
        </w:trPr>
        <w:tc>
          <w:tcPr>
            <w:tcW w:w="5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образовательный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расходы на 1 обучающегося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4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8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30" w:hRule="atLeast"/>
        </w:trPr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1 552,3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3 104,7</w:t>
            </w:r>
          </w:p>
        </w:tc>
      </w:tr>
    </w:tbl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Прием в докторантуру PhD в организации образования,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администратором бюджетных программ которых является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Министерство внутренних дел Республики Казахстан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3"/>
        <w:gridCol w:w="6653"/>
        <w:gridCol w:w="2853"/>
        <w:gridCol w:w="3013"/>
      </w:tblGrid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групп специальностей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расходы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обучающегося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6D030300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1314,2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3"/>
        <w:gridCol w:w="6673"/>
        <w:gridCol w:w="2833"/>
        <w:gridCol w:w="3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6D030300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2 409,1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мая 2013 года № 500 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Государственный образовательный заказ на подготовку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специалистов с техническим и профессиональным образованием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организациях образования, финансируемых из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бюджета, на 2013–2014 учебный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3"/>
        <w:gridCol w:w="2633"/>
        <w:gridCol w:w="3453"/>
      </w:tblGrid>
      <w:tr>
        <w:trPr>
          <w:trHeight w:val="30" w:hRule="atLeast"/>
        </w:trPr>
        <w:tc>
          <w:tcPr>
            <w:tcW w:w="7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групп специальностей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</w:t>
            </w:r>
          </w:p>
        </w:tc>
        <w:tc>
          <w:tcPr>
            <w:tcW w:w="3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учебный год (в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очное обучение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 культуры и искусства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730,0</w:t>
            </w:r>
          </w:p>
        </w:tc>
      </w:tr>
      <w:tr>
        <w:trPr>
          <w:trHeight w:val="30" w:hRule="atLeast"/>
        </w:trPr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специальности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279,0</w:t>
            </w:r>
          </w:p>
        </w:tc>
      </w:tr>
      <w:tr>
        <w:trPr>
          <w:trHeight w:val="30" w:hRule="atLeast"/>
        </w:trPr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специальности (первоначальная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пилотов)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2 122,6</w:t>
            </w:r>
          </w:p>
        </w:tc>
      </w:tr>
      <w:tr>
        <w:trPr>
          <w:trHeight w:val="30" w:hRule="atLeast"/>
        </w:trPr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специальности (морская техника)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30" w:hRule="atLeast"/>
        </w:trPr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 сельского хозяйства, ветеринарии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269,1</w:t>
            </w:r>
          </w:p>
        </w:tc>
      </w:tr>
      <w:tr>
        <w:trPr>
          <w:trHeight w:val="30" w:hRule="atLeast"/>
        </w:trPr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 образования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269,2</w:t>
            </w:r>
          </w:p>
        </w:tc>
      </w:tr>
      <w:tr>
        <w:trPr>
          <w:trHeight w:val="30" w:hRule="atLeast"/>
        </w:trPr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 образования по спорту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2 745,6</w:t>
            </w:r>
          </w:p>
        </w:tc>
      </w:tr>
      <w:tr>
        <w:trPr>
          <w:trHeight w:val="30" w:hRule="atLeast"/>
        </w:trPr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 нефтегаза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721,6</w:t>
            </w:r>
          </w:p>
        </w:tc>
      </w:tr>
      <w:tr>
        <w:trPr>
          <w:trHeight w:val="30" w:hRule="atLeast"/>
        </w:trPr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 энергетики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291,0</w:t>
            </w:r>
          </w:p>
        </w:tc>
      </w:tr>
      <w:tr>
        <w:trPr>
          <w:trHeight w:val="30" w:hRule="atLeast"/>
        </w:trPr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специальности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307,4</w:t>
            </w:r>
          </w:p>
        </w:tc>
      </w:tr>
      <w:tr>
        <w:trPr>
          <w:trHeight w:val="30" w:hRule="atLeast"/>
        </w:trPr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 граждан Афганистана по медицинским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специальностям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325,7</w:t>
            </w:r>
          </w:p>
        </w:tc>
      </w:tr>
      <w:tr>
        <w:trPr>
          <w:trHeight w:val="30" w:hRule="atLeast"/>
        </w:trPr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 граждан Афганистана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361,5</w:t>
            </w:r>
          </w:p>
        </w:tc>
      </w:tr>
      <w:tr>
        <w:trPr>
          <w:trHeight w:val="30" w:hRule="atLeast"/>
        </w:trPr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2 536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Государственный образовательный заказ на подготовку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специалистов с техническим и профессиональным образованием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государственных учреждениях Министерства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Республики Казахстан на 2013-2014 учебный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3"/>
        <w:gridCol w:w="4913"/>
        <w:gridCol w:w="2533"/>
      </w:tblGrid>
      <w:tr>
        <w:trPr>
          <w:trHeight w:val="30" w:hRule="atLeast"/>
        </w:trPr>
        <w:tc>
          <w:tcPr>
            <w:tcW w:w="6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групп специальностей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учебный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очное обучение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Казахская национальная академия искусств имени Т. Жургенова</w:t>
            </w:r>
          </w:p>
        </w:tc>
      </w:tr>
      <w:tr>
        <w:trPr>
          <w:trHeight w:val="30" w:hRule="atLeast"/>
        </w:trPr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 искусства и культуры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Казахский национальный университет искусств</w:t>
            </w:r>
          </w:p>
        </w:tc>
      </w:tr>
      <w:tr>
        <w:trPr>
          <w:trHeight w:val="30" w:hRule="atLeast"/>
        </w:trPr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 искусства и культуры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мая 2013 года № 500 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Государственный образовательный заказ на подготовку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специалистов послесредним образованием в организациях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образования, финансируемых из республиканского бюджета,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на 2013–2014 учебный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3"/>
        <w:gridCol w:w="3393"/>
        <w:gridCol w:w="3313"/>
      </w:tblGrid>
      <w:tr>
        <w:trPr>
          <w:trHeight w:val="30" w:hRule="atLeast"/>
        </w:trPr>
        <w:tc>
          <w:tcPr>
            <w:tcW w:w="7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групп специальностей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</w:t>
            </w:r>
          </w:p>
        </w:tc>
        <w:tc>
          <w:tcPr>
            <w:tcW w:w="3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очное обучение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