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267" w14:textId="79b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30 июня 1998 года № 3985 "Об образовании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2013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30 июня 1998 года № 3985 «Об образовании Совета иностранных инвесторов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от 30 июня 1998 года</w:t>
      </w:r>
      <w:r>
        <w:br/>
      </w:r>
      <w:r>
        <w:rPr>
          <w:rFonts w:ascii="Times New Roman"/>
          <w:b/>
          <w:i w:val="false"/>
          <w:color w:val="000000"/>
        </w:rPr>
        <w:t>
№ 3985 «Об образовании Совета иностранных инвесторов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«Об образовании Совета иностранных инвесторов при Президенте Республики Казахстан» (далее – Указ) (САПП Республики Казахстан, 1998 г., № 18, ст. 156; 2000 г., № 17, ст. 168; 2003 г., № 45, ст. 486; 2007 г., № 14, ст. 160; 2011 г., № 30, ст. 366; 2012 г., № 10, ст. 189; № 36, ст. 476)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Положении о Совете иностранных инвесторов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рассмотрения вопросов, связанных с составом Совета с иностранной стороны, деятельностью совместных рабочих групп Совета, создается Комиссия по операционной деятельности Совета (далее – Комиссия), состав которой утверждается на пленарном заседании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Комиссия по операционной деятельности Совета»;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пункты 18,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Комиссия состоит из шести представителей с казахстанской стороны и шести представителей с иностранной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(председатель Комиссии), заместитель Министра иностранных дел Республики Казахстан, вице-министр индустрии и новых технологий Республики Казахстан, вице-министр экономики и бюджетного планирования Республики Казахстан, вице-министр юстиции Республики Казахстан, первый руководитель рабочего органа Совета (секретарь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проводятся не реже двух раз в год. Решения Комиссии принимаются большинством голосов. В случае равного распределения голосов, решающим является голос председателя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Комиссия осуществляет общее руководство деятельностью совместных рабочих групп Совета, утверждает положение, состав, планы работ совместных рабочих групп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Деятельность совместных рабочих групп Совета создается и упраздняется решением Комиссии в случае необходимости.»;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С учетом рассмотрения Комиссией представленных иностранной стороной заявок рабочий орган формирует предложения Президенту Республики Казахстан по составу Совета с иностранной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23, 24,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Совместные рабочие группы Совета возглавляют сопредседатели с казахстанской и иностранной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рабочей группы с казахстанской стороны может быть должностное лицо на уровне не ниже заместителя руководителя министерства или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рабочей группы с иностранной стороны могут быть только глава или другое должностное лицо из руководства казахстанского представительства международной организации или иностранной компании, один из руководителей которой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Планы мероприятий совместных рабочих групп Совета утверждаются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Составы совместных рабочих групп Совета утверждаются на заседаниях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В период между пленарными заседаниями Совета проводятся промежуточные заседания Совета под председательством Премьер-Министра, Заместителя Премьер-Министра.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промежуточных заседаниях принимают участие представители заинтересованных государственных органов Республики Казахстан на уровне не ниже заместителя руководителя, сопредседатели совместных рабочих групп Совета, а также постоянные представители иностранных членов Совета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исполнения решений последнего пленарного заседания, результаты деятельности Комиссии, совместных рабочих групп Совета, подготовка к следующему пленарному заседанию, текущие проблемы иностранных инвесторов и иные вопросы.»;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пункте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ведению мониторинга исполнения протокольных решений Совета, его совместных рабочих групп и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анализу деятельности Совета, его совместных рабочих групп и Комиссии, рассмотрению, разработке и реализации предложений по совершенствованию деятельности Совета, его совместных рабочих групп и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