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4f0d" w14:textId="1424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2013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16 сентября 1998 года № 4071</w:t>
      </w:r>
      <w:r>
        <w:br/>
      </w:r>
      <w:r>
        <w:rPr>
          <w:rFonts w:ascii="Times New Roman"/>
          <w:b/>
          <w:i w:val="false"/>
          <w:color w:val="000000"/>
        </w:rPr>
        <w:t>
«О персональном составе Совета иностранных инвесторов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вышеуказанным распоряжением: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1"/>
        <w:gridCol w:w="615"/>
        <w:gridCol w:w="8274"/>
      </w:tblGrid>
      <w:tr>
        <w:trPr>
          <w:trHeight w:val="135" w:hRule="atLeast"/>
        </w:trPr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Джейкоба Френкеля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Совета директоров «Джей Пи Морган Чейс Интернейшл», члена правления «Джей Пи Морган Чейс энд Ко.» и члена международного Совета «Джей Пи Морган»,</w:t>
            </w:r>
          </w:p>
        </w:tc>
      </w:tr>
      <w:tr>
        <w:trPr>
          <w:trHeight w:val="135" w:hRule="atLeast"/>
        </w:trPr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Зелинского Мирослава 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главного управляющего лица компании «Филип Моррис Интернэшнл, Инк.»,</w:t>
            </w:r>
          </w:p>
        </w:tc>
      </w:tr>
      <w:tr>
        <w:trPr>
          <w:trHeight w:val="135" w:hRule="atLeast"/>
        </w:trPr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Сэр Сума Чакрабарти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Европейского Банка Реконструкции и Развития,</w:t>
            </w:r>
          </w:p>
        </w:tc>
      </w:tr>
      <w:tr>
        <w:trPr>
          <w:trHeight w:val="135" w:hRule="atLeast"/>
        </w:trPr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Финлейсона Криса 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исполнительного директора компании «Би Джи Групп»,</w:t>
            </w:r>
          </w:p>
        </w:tc>
      </w:tr>
      <w:tr>
        <w:trPr>
          <w:trHeight w:val="135" w:hRule="atLeast"/>
        </w:trPr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Хаирова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Картаевича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инвестициям Министерства индустрии и новых технологий Республики Казахстан;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Гуаргалини П.Ф., Дидрихса К., Зарира Дж. К., Калантзопулоса А., Мирова Т., Серикова А. Ж., Фаузи К.С., Чапмэна 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