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b704" w14:textId="5f9b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2013 года № 489. Утратило силу постановлением Правительства Республики Казахстан от 28 декабря 2016 года №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28 января 2016 года № 114.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и перечень документов, подтверждающих соответствие им,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25.12.2015  </w:t>
      </w:r>
      <w:r>
        <w:rPr>
          <w:rFonts w:ascii="Times New Roman"/>
          <w:b w:val="false"/>
          <w:i w:val="false"/>
          <w:color w:val="000000"/>
          <w:sz w:val="28"/>
        </w:rPr>
        <w:t>№ 1059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2013 года № 489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Квалификационные требования и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подтверждающих 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деятельности по ликвидации (уничтожению, утилизации,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захоронению) и переработке высвобождаемых боеприпасов,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вооружений, военной техники, специальных средств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664"/>
        <w:gridCol w:w="5804"/>
        <w:gridCol w:w="2889"/>
      </w:tblGrid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наличие: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Для подвида деятельности по ликвидации (уничтожению,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захоронению) и переработке высвобождаемых боеприпасов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квалифицированных специалистов, имеющих соответствующее техническое образование, стаж работы не менее одного года по специальности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 базы (стационарной и (или) мобильной),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 санитарно-эпидемиологической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сооружение и (или) мобильный модуль контейнерного типа, подъемный механизм,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для хранения высвобождаемых боеприпасов и их компонентов, оборудованный  системой контурной молниезащиты с молниеотводами;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производственно-технической базы (стационарной и (или) мобильной),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 санитарно-эпидемиологической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сооружение и (или) мобильный модуль контейнерного типа, подъемный механизм,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по учету и хранению материалов, комплектующих деталей, изделий утилизированных высвобождаемых боеприпасов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журнала по учету и хранению материалов, комплектующих деталей, изделий утилизированных высвобождаемых боеприпасов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 отвечающего за пожарную безопасность и организацию охранных мер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должностного лица, отвечающего за пожарную безопасность и организацию охранных мер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Для подвида деятельности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квалифицированных специалистов, имеющих соответствующее техническое образование, стаж работы не менее одного года по специальности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 базы на праве собственности,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 санитарно-эпидемиологической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сооружение, подъемный механизм, оборудование; специально оборудованный склад для хранения высвобождаемых вооружений, военной техники, специальных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производственно-технической базы на праве собственности,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 санитарно-эпидемиологической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сооружение, подъемный механизм,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для хранения высвобождаемых вооружений, военной техники, специальных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 отвечающего за пожарную безопасность и организацию охранных мер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должностного лица, отвечающего за пожарную безопасность и организацию охранных мер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ликвидации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(уничтожению, утилизации, захоронению)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переработке высвобождаемых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боеприпасов, вооружений, военной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техники, специальных средств   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к квалификационным требованиям и перечню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ликвидации (уничтожению, утилизации, захоронению) и</w:t>
      </w:r>
      <w:r>
        <w:br/>
      </w:r>
      <w:r>
        <w:rPr>
          <w:rFonts w:ascii="Times New Roman"/>
          <w:b/>
          <w:i w:val="false"/>
          <w:color w:val="000000"/>
        </w:rPr>
        <w:t>
переработке высвобождаемых боеприпасов, вооружений, военной</w:t>
      </w:r>
      <w:r>
        <w:br/>
      </w:r>
      <w:r>
        <w:rPr>
          <w:rFonts w:ascii="Times New Roman"/>
          <w:b/>
          <w:i w:val="false"/>
          <w:color w:val="000000"/>
        </w:rPr>
        <w:t>
техники, специальных средств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подвида деятельности по ликвидации (уничтожению, утилизации, захоронению) и переработке высвобождаемых боеприпасов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(стационарной и (или) мобильной),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 санитарно-эпидемиологической безопасности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здание, сооружение и (или) мобильный модуль контейнерного типа, подъемный механизм,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 если на ином законном основании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мобильного модуля контейнерного типа, оборудования, подъемного механизма, ограждения, изоляции, о расстоянии от жилых и производственных объектов, в метрах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разрешения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журнала по учету и хранению материалов, комплектующих деталей, изделий утилизированных высвобождаемых боеприпасов: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материалов, комплектующих деталей, изделий утилизированных высвобождаемых боеприпасов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должностного лица, отвечающего за пожарную безопасность и организацию охранных 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должность ответственных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возложении ответственности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использовании огнестрельного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производственно-технической базы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охранную деятельность,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подвида деятельности по ликвидации (уничтожению, утилизации, захоронению) и переработке высвобождаемых вооружений, военной техники, специальных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 санитарно-эпидемиологической безопасности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здание, сооружение, подъемный механизм,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для хранения высвобождаемых вооружений, военной техники,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оборудования, подъемного механизма, ограждения, изоляции, расстоянии от жилых и производственных объектов, в метрах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 измерений, соответствующих условиям эксплуатации и установленным к ним требованиям законодательства об обеспечении единства измерений: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разрешения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должностного лица, отвечающего за пожарную безопасность и организацию охранных 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должность ответственных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возложении ответственности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использовании огнестрельного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производственно-технической базы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охранную деятельность,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2013 года № 489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Государственные органы, согласующие выдачу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осуществление деятельности по ликвидации (уничтожению,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утилизации, захоронению) и переработке высвобождаемых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боеприпасов, вооружений, военной техники,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средств в части соответствия заявителя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законодательства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2013 года № 489 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31 января 2008 года № 82 «Об утверждении квалификационных требований, предъявляемых к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средств» (САПП Республики Казахстан, 2008 г., № 3, ст.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2010 года № 278 «О внесении дополнений и изменения в постановление Правительства Республики Казахстан от 31 января 2008 года № 82» (САПП Республики Казахстан, 2010 г., № 27, ст. 212).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2011 года № 1072 «О внесении изменения в постановление Правительства Республики Казахстан от 31 января 2008 года № 82 «Об утверждении Правил лицензирования и квалификационных требований, предъявляемых к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средств» (САПП Республики Казахстан, 2011 г., № 54, ст. 769).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719 «О внесении изменений в постановление Правительства Республики Казахстан от 31 января 2008 года № 82 «Об утверждении Правил лицензирования и квалификационных требований, предъявляемых к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средств» (САПП Республики Казахстан, 2012 г., № 54, ст. 734).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