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bfab" w14:textId="72b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мая 2011 года № 530 "О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2013 года № 482. Утратило силу постановлением Правительства Республики Казахстан от 16 февраля 2015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530 «О приравнивании должностных лиц, направленных на работу в международные организации от Республики Казахстан, ранее занимавших должности персонала дипломатической службы, к персоналу загранучреждения Республики Казахстан в соответствующем иностранном государстве»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"/>
        <w:gridCol w:w="7404"/>
        <w:gridCol w:w="7426"/>
      </w:tblGrid>
      <w:tr>
        <w:trPr>
          <w:trHeight w:val="30" w:hRule="atLeast"/>
        </w:trPr>
        <w:tc>
          <w:tcPr>
            <w:tcW w:w="1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Дмитрий Александрович – Офицер программ</w:t>
            </w:r>
          </w:p>
        </w:tc>
        <w:tc>
          <w:tcPr>
            <w:tcW w:w="7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 Казахстан в Республике Польша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