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bb65" w14:textId="dcab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2013 года № 477. Утратило силу постановлением Правительства Республики Казахстан от 20 ноября 2019 года № 861.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(САПП Республики Казахстан, 2009 г., № 27-28, ст. 245)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58-1)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"58-1) приобретения услуг, необходимых для подготовки, организации и проведения Международной специализированной выставки ЭКСПО-2017 в городе Астана, в объеме, не содержащем приобретение товаров и работ;".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