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f8aa" w14:textId="99c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 концессионных проектов" Министерства экономики и бюджетного планирования Республики Казахстан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459. Утратило силу постановлением Правительства Республики Казахстан от 29 августа 2013 года №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459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и концессионных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финансирование разработки или корректировки,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проведение необходимых экспертиз технико-экономических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обоснований, консультативное сопровождение концессионных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проектов которых осуществляется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распределяемой бюджетной программы 002 «Разработка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корректировка, а также проведение необходимых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технико-экономических обоснований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инвестиционных и концессионных проектов, консультативное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сопровождение концессионных проектов»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563"/>
        <w:gridCol w:w="2882"/>
        <w:gridCol w:w="2882"/>
        <w:gridCol w:w="2135"/>
      </w:tblGrid>
      <w:tr>
        <w:trPr>
          <w:trHeight w:val="52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технико-экономических обоснований республиканских бюджетных инвестиционных проектов (тыс. тенге)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технико-экономических обоснований концессионных проектов (тыс. тенге)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 (тыс.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многопрофильной клинической больницы на 300 коек при РГП «Карагандинский государственный медицинский университет» в городе Караганде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41 700,00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больницы на 300 коек при РГКП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38 861,00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Астане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Алматы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Евразийского национального университета имени Л.Н. Гумилева для Казахстанского филиала Московского государственного университета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Ломоносова в г. Астане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экономической зоны «Национальный индустриальный нефтехимический технопарк» в Атырауской области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поселке «Бурабай» (с крытым аквапарком и зоной активного отдыха)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курортной зоны оз. Боровое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Юго-Западного обхода в г. Астане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240 313,45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80 561,00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