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4f4e" w14:textId="c2c4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2013 года № 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июля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2013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5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 (САПП Республики Казахстан, 2006 г., № 41, ст. 454):</w:t>
      </w:r>
    </w:p>
    <w:bookmarkEnd w:id="4"/>
    <w:bookmarkStart w:name="z1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юридических службах государственных органов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При направлении на согласование для проведения юридической экспертизы в Министерство юстиции законопроекты, проекты указов Президента, постановлений Правительства и распоряжений Премьер-Министра Республики Казахстан согласовываются с применением электронной цифровой подписи удостоверяющего центра государственных органов руководителя юридической службы государственного органа-разработчика (либо лицом, исполняющим его обязанности).".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Утратил силу постановлением Правительства РК от 10.08.2015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заключения по принятым Парламентом и направляемым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Премьер-Министру на скрепление подписью законодательным 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 принятия законодательного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 принятия законодательного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Социально-экономические и правовые последствия реализации законодательного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поправках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заключениях Правительства по поправкам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сокращении доходов государственного бюджета и увеличении расходов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соответствии принятого законодательного акта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законодательным актам, а также принятым Парламентом, но не подписанным Главой государства или не введенным в действие законодательным 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 возможности скрепления подписью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