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fbd7" w14:textId="36ef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апреля 2005 года № 367 "Об обязательном подтверждении соответствия продукции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2013 года № 447. Утратило силу постановлением Правительства Республики Казахстан от 10 июня 2020 года № 368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10.06.2020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2005 года № 367 "Об обязательном подтверждении соответствия продукции в Республике Казахстан" (САПП Республики Казахстан, 2005 г., № 17, ст. 203)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и услуг, подлежащих обязательной сертификации, утвержденном указанным постановлением: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"Электротехнические, радиотехнические, электронные изделия":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"8516 40             Утюги электрические"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"8516 40 000 0       Электроутюги";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"8516 31             Электросушители для волос (фены)"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"851631 000 0        Сушилки для волос (фены)";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"9504 30 200 0" заменить цифрами "9504 30 200";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"Технические средства защиты, обработки, хранения и передачи сведений, содержащие государственные секреты и служебную информацию, а также оборудование сетей телекоммуникаций, содержащее аппаратные и/или программные средства для обеспечения проведения специальных оперативно-розыскных мероприятий":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11"/>
    <w:bookmarkStart w:name="z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8517 62 000 1" исключить;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9 "Товары народного потребления, контактирующие с кожей человека, пищей и водой":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"9619 0 110 0" заменить цифрами "9619 00 110 0";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"969 00 190 0," заменить цифрами "9619 00 190 0";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21 "Продукция для потенциально опасных производств":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18"/>
    <w:bookmarkStart w:name="z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"7304 29 100 4" исключить;</w:t>
      </w:r>
    </w:p>
    <w:bookmarkEnd w:id="19"/>
    <w:bookmarkStart w:name="z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"7304 39 300 0" исключить;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"8425 31 000 0" заменить цифрами "8425 31 000";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"8419 50 000 0" заменить цифрами "8419 50 000";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22 "Продукция железнодорожной отрасли":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"8607 19 0 10" заменить цифрами "8607 19 100";</w:t>
      </w:r>
    </w:p>
    <w:bookmarkEnd w:id="25"/>
    <w:bookmarkStart w:name="z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соответствие которой допускается подтверждать декларацией о соответствии, утвержденном указанным постановлением:</w:t>
      </w:r>
    </w:p>
    <w:bookmarkEnd w:id="26"/>
    <w:bookmarkStart w:name="z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"Медицинские изделия" исключить.</w:t>
      </w:r>
    </w:p>
    <w:bookmarkEnd w:id="27"/>
    <w:bookmarkStart w:name="z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