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a8ea" w14:textId="f94a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2010 года № 1531 "О Стратегическом плане Министерства экономического развития и торговли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2013 года № 445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1531 «О Стратегическом плане Министерства экономического развития и торговли Республики Казахстан на 2011 – 2015 годы»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 Стратегическом плане Министерства экономики и бюджетного планирования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прилагаемый Стратегический план Министерства экономики и бюджетного планирования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экономического развития и торговли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апреля 2013 года № 445 </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1531</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экономики и бюджетного планирования</w:t>
      </w:r>
      <w:r>
        <w:br/>
      </w:r>
      <w:r>
        <w:rPr>
          <w:rFonts w:ascii="Times New Roman"/>
          <w:b/>
          <w:i w:val="false"/>
          <w:color w:val="000000"/>
        </w:rPr>
        <w:t>
Республики Казахстан на 2011 - 2015 годы 1. Миссия и видение</w:t>
      </w:r>
    </w:p>
    <w:p>
      <w:pPr>
        <w:spacing w:after="0"/>
        <w:ind w:left="0"/>
        <w:jc w:val="both"/>
      </w:pPr>
      <w:r>
        <w:rPr>
          <w:rFonts w:ascii="Times New Roman"/>
          <w:b w:val="false"/>
          <w:i w:val="false"/>
          <w:color w:val="000000"/>
          <w:sz w:val="28"/>
        </w:rPr>
        <w:t>      Миссия Министерства экономики и бюджетного планирования Республики Казахстан (далее - Министерство) - формирование благоприятных условий для улучшения благосостояния населения и устойчивого развития страны в долгосрочной перспективе.</w:t>
      </w:r>
      <w:r>
        <w:br/>
      </w:r>
      <w:r>
        <w:rPr>
          <w:rFonts w:ascii="Times New Roman"/>
          <w:b w:val="false"/>
          <w:i w:val="false"/>
          <w:color w:val="000000"/>
          <w:sz w:val="28"/>
        </w:rPr>
        <w:t>
      Видение – качественный рост казахстанской экономики к 2020 году в реальном выражении более чем на треть по отношению к уровню 2009 года.</w:t>
      </w:r>
    </w:p>
    <w:p>
      <w:pPr>
        <w:spacing w:after="0"/>
        <w:ind w:left="0"/>
        <w:jc w:val="left"/>
      </w:pPr>
      <w:r>
        <w:rPr>
          <w:rFonts w:ascii="Times New Roman"/>
          <w:b/>
          <w:i w:val="false"/>
          <w:color w:val="000000"/>
        </w:rPr>
        <w:t xml:space="preserve"> 2. Анализ текущей ситуации</w:t>
      </w:r>
    </w:p>
    <w:p>
      <w:pPr>
        <w:spacing w:after="0"/>
        <w:ind w:left="0"/>
        <w:jc w:val="both"/>
      </w:pPr>
      <w:r>
        <w:rPr>
          <w:rFonts w:ascii="Times New Roman"/>
          <w:b w:val="false"/>
          <w:i w:val="false"/>
          <w:color w:val="000000"/>
          <w:sz w:val="28"/>
        </w:rPr>
        <w:t>1. Повышение конкурентоспособности страны и</w:t>
      </w:r>
      <w:r>
        <w:br/>
      </w:r>
      <w:r>
        <w:rPr>
          <w:rFonts w:ascii="Times New Roman"/>
          <w:b w:val="false"/>
          <w:i w:val="false"/>
          <w:color w:val="000000"/>
          <w:sz w:val="28"/>
        </w:rPr>
        <w:t>
модернизация национальной экономики</w:t>
      </w:r>
    </w:p>
    <w:p>
      <w:pPr>
        <w:spacing w:after="0"/>
        <w:ind w:left="0"/>
        <w:jc w:val="both"/>
      </w:pPr>
      <w:r>
        <w:rPr>
          <w:rFonts w:ascii="Times New Roman"/>
          <w:b w:val="false"/>
          <w:i w:val="false"/>
          <w:color w:val="000000"/>
          <w:sz w:val="28"/>
        </w:rPr>
        <w:t>      За прошедшее десятилетие состояние казахстанской экономики во многом определялось внешней конъюнктурой на энергоресурсы и другие виды минерального сырья. В 2000 - 2007 годах экспорт товаров в среднем составлял 45 % к валовому внутреннему продукту (далее – ВВП). В 2008 году, когда цена на нефть доходила до рекордного исторического уровня 147 долларов США за баррель экспорт вырос до 53,9 % к ВВП. При падении мировых цен на энергоресурсы вследствие глобального экономического кризиса объем экспорта в 2009 году снизился до 40,3 % к ВВП.</w:t>
      </w:r>
      <w:r>
        <w:br/>
      </w:r>
      <w:r>
        <w:rPr>
          <w:rFonts w:ascii="Times New Roman"/>
          <w:b w:val="false"/>
          <w:i w:val="false"/>
          <w:color w:val="000000"/>
          <w:sz w:val="28"/>
        </w:rPr>
        <w:t>
      Начавшееся в 2008 году замедление мировой экономики, сокращение потребления ресурсов, снижение мировых цен на нефть, металлы, металлопрокат, являющиеся основными составляющими товарного экспорта Казахстана, способствовали замедлению темпов роста казахстанской экономики. По итогам 2008 года реальный рост ВВП составил 3,3 %, по сравнению с 8,9 % в 2007 году. Сократился объем продукции сельского хозяйства, снизились темпы роста в промышленности, строительстве, а также в сфере услуг.</w:t>
      </w:r>
      <w:r>
        <w:br/>
      </w:r>
      <w:r>
        <w:rPr>
          <w:rFonts w:ascii="Times New Roman"/>
          <w:b w:val="false"/>
          <w:i w:val="false"/>
          <w:color w:val="000000"/>
          <w:sz w:val="28"/>
        </w:rPr>
        <w:t>
      В 2009 году развитие экономики Казахстана проходило в условиях адаптации к глубокому мировому экономическому кризису. По итогам 2009 года темпы роста реального ВВП снизились до 1,2 %. Положительный рост экономики в 2009 году был обеспечен за счет увеличения валовой продукции сельского хозяйства на 13,8 %, увеличения объемов добычи нефти на 8,1 %, а также антикризисных мер государства по стимулированию спроса и активности в секторах экономики.</w:t>
      </w:r>
      <w:r>
        <w:br/>
      </w:r>
      <w:r>
        <w:rPr>
          <w:rFonts w:ascii="Times New Roman"/>
          <w:b w:val="false"/>
          <w:i w:val="false"/>
          <w:color w:val="000000"/>
          <w:sz w:val="28"/>
        </w:rPr>
        <w:t>
      С начала 2010 года наметилась положительная динамика в отраслях экономики, что в определенной степени обусловлено оживлением мировой экономики.</w:t>
      </w:r>
      <w:r>
        <w:br/>
      </w:r>
      <w:r>
        <w:rPr>
          <w:rFonts w:ascii="Times New Roman"/>
          <w:b w:val="false"/>
          <w:i w:val="false"/>
          <w:color w:val="000000"/>
          <w:sz w:val="28"/>
        </w:rPr>
        <w:t>
      В 2010 году реальный ВВП вырос на 7,3 % к 2009 году. Для сравнения в других странах прирост ВВП в 2010 году составил: в США 3,0 %, в Китае – 10,3 %, в Германии – 3,5 %, в Японии – 4,0 %, в Великобритании – 1,3 %, в России - 4 %, в Беларуси – 7,6 %.</w:t>
      </w:r>
      <w:r>
        <w:br/>
      </w:r>
      <w:r>
        <w:rPr>
          <w:rFonts w:ascii="Times New Roman"/>
          <w:b w:val="false"/>
          <w:i w:val="false"/>
          <w:color w:val="000000"/>
          <w:sz w:val="28"/>
        </w:rPr>
        <w:t>
      На фоне улучшения конъюнктуры на внешних рынках объем производства промышленной продукции в 2010 году увеличился на 10,0 %, в том числе за счет роста в горнодобывающей промышленности и разработки карьеров - на 5,3 %, обрабатывающей промышленности - на 18,4 %.</w:t>
      </w:r>
      <w:r>
        <w:br/>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способствовало росту занятости.</w:t>
      </w:r>
      <w:r>
        <w:br/>
      </w:r>
      <w:r>
        <w:rPr>
          <w:rFonts w:ascii="Times New Roman"/>
          <w:b w:val="false"/>
          <w:i w:val="false"/>
          <w:color w:val="000000"/>
          <w:sz w:val="28"/>
        </w:rPr>
        <w:t>
      Уровень безработицы в 2010 году составил 5,5 % к численности экономически активного населения, что на 0,8 процентных пункта меньше, чем в 2009 году. Для сравнения в других странах в 2010 году безработица составила: в США - 9,6 %, в Китае – 4,1 %, в Германии – 7,1 %, в Японии – 5,1 %, в Великобритании – 7,8 %, в России – 7,5 %, в Беларуси – 0,7 %.</w:t>
      </w:r>
      <w:r>
        <w:br/>
      </w:r>
      <w:r>
        <w:rPr>
          <w:rFonts w:ascii="Times New Roman"/>
          <w:b w:val="false"/>
          <w:i w:val="false"/>
          <w:color w:val="000000"/>
          <w:sz w:val="28"/>
        </w:rPr>
        <w:t>
      Вместе с тем, рост отечественной экономики на фоне восстановления мировой экономики и роста уровня цен на мировых товарных рынках способствует повышению внутренних цен. Уровень инфляции в декабре 2010 года составил 7,8 %, что на 1,6 процентных пункта выше к декабрю 2009 года.</w:t>
      </w:r>
      <w:r>
        <w:br/>
      </w:r>
      <w:r>
        <w:rPr>
          <w:rFonts w:ascii="Times New Roman"/>
          <w:b w:val="false"/>
          <w:i w:val="false"/>
          <w:color w:val="000000"/>
          <w:sz w:val="28"/>
        </w:rPr>
        <w:t>
      Зависимость состояния отечественной экономики от внешних ценовых факторов сохраняется вследствие присущей для нее структурной поляризации. На одном полюсе - это быстро развивающиеся, высокодоходные сырьевые отрасли и отрасли металлургии, работающие почти полностью на мировой рынок, доходы которых целиком зависят от ситуации в мировой экономике и конъюнктуры внешних рынков. Сюда также можно отнести и сельское хозяйство. На другом полюсе - отрасли обрабатывающего сектора, ориентированные преимущественно на внутренний рынок, с низкой рентабельностью и добавленной стоимостью.</w:t>
      </w:r>
      <w:r>
        <w:br/>
      </w:r>
      <w:r>
        <w:rPr>
          <w:rFonts w:ascii="Times New Roman"/>
          <w:b w:val="false"/>
          <w:i w:val="false"/>
          <w:color w:val="000000"/>
          <w:sz w:val="28"/>
        </w:rPr>
        <w:t>
      Таким образом, состояние экономики во многом определяется развитием сырьевых экспортоориентированных отраслей. Такая структура экономики не позволяет обеспечивать ее стабильный рост. Поэтому в перспективе устойчивые темпы роста экономики должны обеспечиваться преимущественно развитием несырьевого сектора.</w:t>
      </w:r>
      <w:r>
        <w:br/>
      </w:r>
      <w:r>
        <w:rPr>
          <w:rFonts w:ascii="Times New Roman"/>
          <w:b w:val="false"/>
          <w:i w:val="false"/>
          <w:color w:val="000000"/>
          <w:sz w:val="28"/>
        </w:rPr>
        <w:t>
      За 2010 год оборот розничной торговли составил 3197,1 миллиарда тенге или увеличился по сравнению с 2009 годом на 17,9 % (2551,4 миллиарда тенге). Оборот оптовой торговли за 2010 год составил 8152,4 миллиарда тенге или 111,9 % к уровню предыдущего года (6872,3 миллиарда тенге).</w:t>
      </w:r>
      <w:r>
        <w:br/>
      </w:r>
      <w:r>
        <w:rPr>
          <w:rFonts w:ascii="Times New Roman"/>
          <w:b w:val="false"/>
          <w:i w:val="false"/>
          <w:color w:val="000000"/>
          <w:sz w:val="28"/>
        </w:rPr>
        <w:t>
      В 2010 году в Республике Казахстан действовало 60 брокерско-дилерских организаций и 8 товарных бирж, на которых было заключено 10407 сделок со спот-товаром.</w:t>
      </w:r>
      <w:r>
        <w:br/>
      </w:r>
      <w:r>
        <w:rPr>
          <w:rFonts w:ascii="Times New Roman"/>
          <w:b w:val="false"/>
          <w:i w:val="false"/>
          <w:color w:val="000000"/>
          <w:sz w:val="28"/>
        </w:rPr>
        <w:t>
      За 2010 год общий объем биржевых сделок составил 86,5 миллиарда тенге и увеличился на 57,3 % по сравнению с 2009 годом (55 миллиардов тенге) и более чем в 6 раз по сравнению с 2008-м (13,7 миллиарда тенге). При этом объем выставляемых на торги спот-товаров вырос более, чем в 9 раз (884 миллиарда тенге) по сравнению с 2009 годом (94,5 миллиарда тенге) и более чем в 35 раз по сравнению с 2008 годом (25,3 миллиарда тенге).</w:t>
      </w:r>
      <w:r>
        <w:br/>
      </w:r>
      <w:r>
        <w:rPr>
          <w:rFonts w:ascii="Times New Roman"/>
          <w:b w:val="false"/>
          <w:i w:val="false"/>
          <w:color w:val="000000"/>
          <w:sz w:val="28"/>
        </w:rPr>
        <w:t>
      В современных условиях розничная торговля приобретает все большее значение, соединяя производство, распределение, обмен и потребление, формируя тем самым единый комплекс.</w:t>
      </w:r>
      <w:r>
        <w:br/>
      </w:r>
      <w:r>
        <w:rPr>
          <w:rFonts w:ascii="Times New Roman"/>
          <w:b w:val="false"/>
          <w:i w:val="false"/>
          <w:color w:val="000000"/>
          <w:sz w:val="28"/>
        </w:rPr>
        <w:t>
      За последнее время современная торговля претерпела серьезные структурные изменения: произошло сокращение стихийно организованных рынков, укрупнение розничных сетей, экспансия зарубежных операторов, обострение конкуренции между крупными розничными сетями.</w:t>
      </w:r>
      <w:r>
        <w:br/>
      </w:r>
      <w:r>
        <w:rPr>
          <w:rFonts w:ascii="Times New Roman"/>
          <w:b w:val="false"/>
          <w:i w:val="false"/>
          <w:color w:val="000000"/>
          <w:sz w:val="28"/>
        </w:rPr>
        <w:t>
      Так, розничный товарооборот в настоящее время формируется в основном коммерческими организациями и индивидуальными предпринимателями, осуществляющими свою деятельность в стационарных сетях.</w:t>
      </w:r>
      <w:r>
        <w:br/>
      </w:r>
      <w:r>
        <w:rPr>
          <w:rFonts w:ascii="Times New Roman"/>
          <w:b w:val="false"/>
          <w:i w:val="false"/>
          <w:color w:val="000000"/>
          <w:sz w:val="28"/>
        </w:rPr>
        <w:t>
      Важно отметить, что состояние потребительского рынка на сегодняшний день характеризуется жесткой структуризацией и вводом в действие новых форматов и подформатов организации торговли. Более того, современное развитие розничной торговли сопровождается большими изменениями в типах магазинов, методах продаж и формах обслуживания.</w:t>
      </w:r>
      <w:r>
        <w:br/>
      </w:r>
      <w:r>
        <w:rPr>
          <w:rFonts w:ascii="Times New Roman"/>
          <w:b w:val="false"/>
          <w:i w:val="false"/>
          <w:color w:val="000000"/>
          <w:sz w:val="28"/>
        </w:rPr>
        <w:t>
      Министерство акцентирует внимание на развитии и создании в Казахстане практики применения мелкооптовой торговли по принципу «Кэш энд Кэрри» – «склад-прилавок», данный вид торговли нашел широкое распространение в развитых странах. В Казахстане уже существуют компании, работающие по принципу «склад-прилавок», такие, как «РАМСТОР», «АСТЫҚ ЖАН», «АРЗАН», «МЭТРО» и другие.</w:t>
      </w:r>
      <w:r>
        <w:br/>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На торговых рынках сосредоточен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r>
        <w:br/>
      </w:r>
      <w:r>
        <w:rPr>
          <w:rFonts w:ascii="Times New Roman"/>
          <w:b w:val="false"/>
          <w:i w:val="false"/>
          <w:color w:val="000000"/>
          <w:sz w:val="28"/>
        </w:rPr>
        <w:t>
      Эффективно действующая товарная биржа может существенным образом повысить открытость, финансовые возможности и эффективность рынка. Торговля через товарные биржи позволит сократить число посредников, что будет способствовать сокращению теневого сектора экономики. Актуален вопрос привлечения товаропроизводителей к реализации товаров через товарные биржи.</w:t>
      </w:r>
      <w:r>
        <w:br/>
      </w:r>
      <w:r>
        <w:rPr>
          <w:rFonts w:ascii="Times New Roman"/>
          <w:b w:val="false"/>
          <w:i w:val="false"/>
          <w:color w:val="000000"/>
          <w:sz w:val="28"/>
        </w:rPr>
        <w:t>
      Следует отметить, что отсутствие в стране целостной картины по планированию и реализации инвестиционных проектов приводит к неэффективной их реализации, дисбалансу в отраслях экономики и отсутствию ресурсного обеспечения проектов после ввода в эксплуатацию.</w:t>
      </w:r>
      <w:r>
        <w:br/>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заложено правовое поле, позволяющее частному сектору инвестировать финансовые и технологические ресурсы для реализации инвестиционных проектов с использованием механизма концессии.</w:t>
      </w:r>
      <w:r>
        <w:br/>
      </w:r>
      <w:r>
        <w:rPr>
          <w:rFonts w:ascii="Times New Roman"/>
          <w:b w:val="false"/>
          <w:i w:val="false"/>
          <w:color w:val="000000"/>
          <w:sz w:val="28"/>
        </w:rPr>
        <w:t>
      В настоящее время на стадии реализации 3 объекта с общей стоимостью строительства объектов в сумме 45,6 миллиарда тенге.</w:t>
      </w:r>
      <w:r>
        <w:br/>
      </w:r>
      <w:r>
        <w:rPr>
          <w:rFonts w:ascii="Times New Roman"/>
          <w:b w:val="false"/>
          <w:i w:val="false"/>
          <w:color w:val="000000"/>
          <w:sz w:val="28"/>
        </w:rPr>
        <w:t>
      Правительством сформирован Перечень объектов, предлагаемых к передаче в концессию на среднесрочный период.</w:t>
      </w:r>
      <w:r>
        <w:br/>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Республике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Продолжают оставаться актуальными вопросы сбалансированности и структуры расходов республиканского бюджета, полноты поступлений налогов и таможенных платежей, улучшения налоговой и таможенной систем.</w:t>
      </w:r>
      <w:r>
        <w:br/>
      </w:r>
      <w:r>
        <w:rPr>
          <w:rFonts w:ascii="Times New Roman"/>
          <w:b w:val="false"/>
          <w:i w:val="false"/>
          <w:color w:val="000000"/>
          <w:sz w:val="28"/>
        </w:rPr>
        <w:t>
      Ухудшение или улучшение экономической ситуации является определяющим внешним фактором, который влияет на уровень поступлений в республиканский бюджет и Национальный фонд, структуру бюджетных расходов.</w:t>
      </w:r>
      <w:r>
        <w:br/>
      </w:r>
      <w:r>
        <w:rPr>
          <w:rFonts w:ascii="Times New Roman"/>
          <w:b w:val="false"/>
          <w:i w:val="false"/>
          <w:color w:val="000000"/>
          <w:sz w:val="28"/>
        </w:rPr>
        <w:t>
      В ближайшей перспективе для обеспечения макроэкономической стабильности будут разработаны новые подходы к сбалансированности бюджетной политики и повышению эффективности госрасходов.</w:t>
      </w:r>
      <w:r>
        <w:br/>
      </w:r>
      <w:r>
        <w:rPr>
          <w:rFonts w:ascii="Times New Roman"/>
          <w:b w:val="false"/>
          <w:i w:val="false"/>
          <w:color w:val="000000"/>
          <w:sz w:val="28"/>
        </w:rPr>
        <w:t>
      Для поддержания государственного долга на умеренном уровне и стабильности государственных финансов планируется сдерживание роста дефицита бюджета и ненефтяного дефицита относительно ВВП. Будет обеспечен контроль за ростом долга квазигосударственного сектора.</w:t>
      </w:r>
      <w:r>
        <w:br/>
      </w:r>
      <w:r>
        <w:rPr>
          <w:rFonts w:ascii="Times New Roman"/>
          <w:b w:val="false"/>
          <w:i w:val="false"/>
          <w:color w:val="000000"/>
          <w:sz w:val="28"/>
        </w:rPr>
        <w:t>
      Для развития несырьевых секторов экономики помимо «прямых» мер, принимаемых Правительством, в рамках компетенции Министерства проводится дальнейшая интеграция казахстанской экономики в мировую торговую систему.</w:t>
      </w:r>
      <w:r>
        <w:br/>
      </w:r>
      <w:r>
        <w:rPr>
          <w:rFonts w:ascii="Times New Roman"/>
          <w:b w:val="false"/>
          <w:i w:val="false"/>
          <w:color w:val="000000"/>
          <w:sz w:val="28"/>
        </w:rPr>
        <w:t>
      В частности, будет продолжена работа по реализации интеграционных инициатив в рамках Евразийского экономического сообщества и завершению переговорного процесса по вступлению Казахстана во Всемирную торговую организацию (далее - ВТО) на экономически выгодных условиях.</w:t>
      </w:r>
      <w:r>
        <w:br/>
      </w:r>
      <w:r>
        <w:rPr>
          <w:rFonts w:ascii="Times New Roman"/>
          <w:b w:val="false"/>
          <w:i w:val="false"/>
          <w:color w:val="000000"/>
          <w:sz w:val="28"/>
        </w:rPr>
        <w:t>
      На сегодня одним из значимых интеграционных прорывов Евразийского экономического сообщества (ЕврАзЭС) является практическая реализация с 1 января 2010 года Таможенного союза Республики Беларусь, Республики Казахстан и Российской Федерации, которая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Функционирование Таможенного союза стало площадкой для перехода к более углубленной форме интеграции - формированию Единого экономического пространства, предполагающего свободное перемещение услуг, капитала и рабочей силы.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w:t>
      </w:r>
      <w:r>
        <w:br/>
      </w:r>
      <w:r>
        <w:rPr>
          <w:rFonts w:ascii="Times New Roman"/>
          <w:b w:val="false"/>
          <w:i w:val="false"/>
          <w:color w:val="000000"/>
          <w:sz w:val="28"/>
        </w:rPr>
        <w:t>
      Подписаны и вступили в силу в 2012 году 17 соглашений, формирующих договорно-правовую базу Единого экономического пространства, продолжается реализация календарного плана разработки документов в целях реализации соглашений, формирующих Единое экономическое пространство.</w:t>
      </w:r>
      <w:r>
        <w:br/>
      </w:r>
      <w:r>
        <w:rPr>
          <w:rFonts w:ascii="Times New Roman"/>
          <w:b w:val="false"/>
          <w:i w:val="false"/>
          <w:color w:val="000000"/>
          <w:sz w:val="28"/>
        </w:rPr>
        <w:t>
      В целом, интеграционные процессы в рамках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является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w:t>
      </w:r>
      <w:r>
        <w:br/>
      </w:r>
      <w:r>
        <w:rPr>
          <w:rFonts w:ascii="Times New Roman"/>
          <w:b w:val="false"/>
          <w:i w:val="false"/>
          <w:color w:val="000000"/>
          <w:sz w:val="28"/>
        </w:rPr>
        <w:t>
      С началом практической реализации таможенного союза переговорный процесс по вступлению в ВТО претерпел некоторые изменения, которые, прежде всего, связаны с необходимостью создания условий для полноценного функционирования Таможенного союза после вступления стран-членов в ВТО.</w:t>
      </w:r>
      <w:r>
        <w:br/>
      </w:r>
      <w:r>
        <w:rPr>
          <w:rFonts w:ascii="Times New Roman"/>
          <w:b w:val="false"/>
          <w:i w:val="false"/>
          <w:color w:val="000000"/>
          <w:sz w:val="28"/>
        </w:rPr>
        <w:t>
      В этих целях нашими странами переговоры по присоединению к ВТО проводятся на основе гармонизированной позиции по тем вопросам, которые относятся к компетенции Комиссии таможенного союза.</w:t>
      </w:r>
      <w:r>
        <w:br/>
      </w:r>
      <w:r>
        <w:rPr>
          <w:rFonts w:ascii="Times New Roman"/>
          <w:b w:val="false"/>
          <w:i w:val="false"/>
          <w:color w:val="000000"/>
          <w:sz w:val="28"/>
        </w:rPr>
        <w:t>
      На сегодня Казахстан завершил двусторонние переговоры по доступу на казахстанский рынок товаров и услуг с 29 странами-членами ВТО с подписанием соответствующих протоколов.</w:t>
      </w:r>
    </w:p>
    <w:p>
      <w:pPr>
        <w:spacing w:after="0"/>
        <w:ind w:left="0"/>
        <w:jc w:val="both"/>
      </w:pPr>
      <w:r>
        <w:rPr>
          <w:rFonts w:ascii="Times New Roman"/>
          <w:b w:val="false"/>
          <w:i w:val="false"/>
          <w:color w:val="000000"/>
          <w:sz w:val="28"/>
        </w:rPr>
        <w:t>2. Создание результативного государственного сектора</w:t>
      </w:r>
    </w:p>
    <w:p>
      <w:pPr>
        <w:spacing w:after="0"/>
        <w:ind w:left="0"/>
        <w:jc w:val="both"/>
      </w:pPr>
      <w:r>
        <w:rPr>
          <w:rFonts w:ascii="Times New Roman"/>
          <w:b w:val="false"/>
          <w:i w:val="false"/>
          <w:color w:val="000000"/>
          <w:sz w:val="28"/>
        </w:rPr>
        <w:t>      Действующая система государственного управления не в полной степени обеспечивает доступ населения к государственным услугам, отсутствует оперативная обратная связь государственных органов с населением, отмечается низкая эффективность и качество предоставляемых государственных услуг, поскольку не по всем государственным услугам разработаны четкие стандарты и регламенты их оказания.</w:t>
      </w:r>
      <w:r>
        <w:br/>
      </w:r>
      <w:r>
        <w:rPr>
          <w:rFonts w:ascii="Times New Roman"/>
          <w:b w:val="false"/>
          <w:i w:val="false"/>
          <w:color w:val="000000"/>
          <w:sz w:val="28"/>
        </w:rPr>
        <w:t>
      В этой связи, требуется дальнейшее повышение качества оказываемых государственных услуг и совершенствование процессов их предоставления, что в итоге позволит обеспечить возможность реализации гражданами своих конституционных прав на получение качественных услуг.</w:t>
      </w:r>
      <w:r>
        <w:br/>
      </w:r>
      <w:r>
        <w:rPr>
          <w:rFonts w:ascii="Times New Roman"/>
          <w:b w:val="false"/>
          <w:i w:val="false"/>
          <w:color w:val="000000"/>
          <w:sz w:val="28"/>
        </w:rPr>
        <w:t>
      Кроме того, необходимо продолжить работу по поэтапному расширению действующего Реестра государственных услуг по сферам (отраслям) управления, который является основой процесса стандартизации государственных услуг.</w:t>
      </w:r>
      <w:r>
        <w:br/>
      </w:r>
      <w:r>
        <w:rPr>
          <w:rFonts w:ascii="Times New Roman"/>
          <w:b w:val="false"/>
          <w:i w:val="false"/>
          <w:color w:val="000000"/>
          <w:sz w:val="28"/>
        </w:rPr>
        <w:t>
      В соответствии со Стратегическим планом развития Республики Казахстан до 2020 года предусматривается проведение на постоянной основе функциональных обзоров деятельности государственных органов с 2011 года, определение оптимального объема полномочий в каждом конкретном государственном органе позволит установить в целом адекватную роль государства, как в отдельных секторах, так и на разных уровнях государственного управления путем ликвидации излишних функций, исключения дублирующих полномочий, закрепления недостающих функций и расширения использования рыночных механизмов.</w:t>
      </w:r>
      <w:r>
        <w:br/>
      </w:r>
      <w:r>
        <w:rPr>
          <w:rFonts w:ascii="Times New Roman"/>
          <w:b w:val="false"/>
          <w:i w:val="false"/>
          <w:color w:val="000000"/>
          <w:sz w:val="28"/>
        </w:rPr>
        <w:t>
      Несмотря на то, что одним из положительных результатов предыдущих этапов отечественной административной реформы является достаточно четкое разделение функций между центральным и местными исполнительными органами, а также между Правительством и центральными государственными органами, входящими в его структуру, все еще требуют внимания вопросы четкого распределения функций горизонтальной и вертикальной координации и совместного ведения.</w:t>
      </w:r>
      <w:r>
        <w:br/>
      </w:r>
      <w:r>
        <w:rPr>
          <w:rFonts w:ascii="Times New Roman"/>
          <w:b w:val="false"/>
          <w:i w:val="false"/>
          <w:color w:val="000000"/>
          <w:sz w:val="28"/>
        </w:rPr>
        <w:t>
      Для более четкого определения полномочий государственных органов и уровней государственного управления, а также совершенствования процессов осуществления функций необходимо обеспечить 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(сферах) государственного управления.</w:t>
      </w:r>
      <w:r>
        <w:br/>
      </w:r>
      <w:r>
        <w:rPr>
          <w:rFonts w:ascii="Times New Roman"/>
          <w:b w:val="false"/>
          <w:i w:val="false"/>
          <w:color w:val="000000"/>
          <w:sz w:val="28"/>
        </w:rPr>
        <w:t>
      Быстро меняющиеся социально-экономические условия современного Казахстана ставят перед органами государственной власти новые цели и задачи, в связи с этим система государственного управления вынуждена пересматривать не только привычные, традиционные методы управления, но и постоянно повышать эффективность своей деятельности.</w:t>
      </w:r>
      <w:r>
        <w:br/>
      </w:r>
      <w:r>
        <w:rPr>
          <w:rFonts w:ascii="Times New Roman"/>
          <w:b w:val="false"/>
          <w:i w:val="false"/>
          <w:color w:val="000000"/>
          <w:sz w:val="28"/>
        </w:rPr>
        <w:t>
      Задачей принятого 19 марта 2010 года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В этой связи, с 2011 года на системной основе проводилась ежегодная оценка эффективности деятельности 26 центральных государственных и 16 местных исполнительных органов.</w:t>
      </w:r>
      <w:r>
        <w:br/>
      </w:r>
      <w:r>
        <w:rPr>
          <w:rFonts w:ascii="Times New Roman"/>
          <w:b w:val="false"/>
          <w:i w:val="false"/>
          <w:color w:val="000000"/>
          <w:sz w:val="28"/>
        </w:rPr>
        <w:t>
      С 2014 года Министерством будут проводиться оценка центральных государственных органов по направлению «Достижение стратегических целей и задач», а также формирование общей оценки по центральным государственным и местным исполнительным органам.</w:t>
      </w:r>
      <w:r>
        <w:br/>
      </w:r>
      <w:r>
        <w:rPr>
          <w:rFonts w:ascii="Times New Roman"/>
          <w:b w:val="false"/>
          <w:i w:val="false"/>
          <w:color w:val="000000"/>
          <w:sz w:val="28"/>
        </w:rPr>
        <w:t>
      Для дальнейшего функционирования Системы государственного планирования в Республике Казахстан утверждены методологические подходы к ее процессу: разработка, реализация, проведение мониторинга, оценка и контроль документов указанной системы.</w:t>
      </w:r>
      <w:r>
        <w:br/>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имуществе» заложена база по созданию системы планирования, мониторинга, оценки и эффективности контроля управления государственным имуществом.</w:t>
      </w:r>
      <w:r>
        <w:br/>
      </w:r>
      <w:r>
        <w:rPr>
          <w:rFonts w:ascii="Times New Roman"/>
          <w:b w:val="false"/>
          <w:i w:val="false"/>
          <w:color w:val="000000"/>
          <w:sz w:val="28"/>
        </w:rPr>
        <w:t>
      Министерством будут разработаны методологические подходы по формированию системы планирования, мониторинга, оценки и эффективности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w:t>
      </w:r>
      <w:r>
        <w:br/>
      </w:r>
      <w:r>
        <w:rPr>
          <w:rFonts w:ascii="Times New Roman"/>
          <w:b w:val="false"/>
          <w:i w:val="false"/>
          <w:color w:val="000000"/>
          <w:sz w:val="28"/>
        </w:rPr>
        <w:t>
      Ежегодно на основе утвержденных форм отчетности будет проводиться мониторинг выполнения планов развития государственных предприятий, контролируемых государством акционерных обществ (товариществ с ограниченной ответственностью). На основе отчетов о выполнении планов развития государственных предприятий, контролируемых государством акционерных обществ (товариществ с ограниченной ответственностью) будет проводиться анализ и оценка эффективности управления государственным имуществом.</w:t>
      </w:r>
      <w:r>
        <w:br/>
      </w:r>
      <w:r>
        <w:rPr>
          <w:rFonts w:ascii="Times New Roman"/>
          <w:b w:val="false"/>
          <w:i w:val="false"/>
          <w:color w:val="000000"/>
          <w:sz w:val="28"/>
        </w:rPr>
        <w:t>
      Противодействие незаконной внешней миграции является одним из основных направлений деятельности Министерства.</w:t>
      </w:r>
      <w:r>
        <w:br/>
      </w:r>
      <w:r>
        <w:rPr>
          <w:rFonts w:ascii="Times New Roman"/>
          <w:b w:val="false"/>
          <w:i w:val="false"/>
          <w:color w:val="000000"/>
          <w:sz w:val="28"/>
        </w:rPr>
        <w:t>
      Масштабы нелегальной миграции ежегодно достигают до 200-300 тысяч иностранцев.</w:t>
      </w:r>
      <w:r>
        <w:br/>
      </w:r>
      <w:r>
        <w:rPr>
          <w:rFonts w:ascii="Times New Roman"/>
          <w:b w:val="false"/>
          <w:i w:val="false"/>
          <w:color w:val="000000"/>
          <w:sz w:val="28"/>
        </w:rPr>
        <w:t>
      В целях усиления контроля и противодействия незаконной внешней миграции предстоит разработать Комплексный план по решению проблем миграции, предусматривающий внесение изменений в законодательство в сфере миграционного контроля, совершенствования межведомственного взаимодействия с компетентными органами иностранных государств по вопросам противодействия незаконной миграции.</w:t>
      </w:r>
      <w:r>
        <w:br/>
      </w:r>
      <w:r>
        <w:rPr>
          <w:rFonts w:ascii="Times New Roman"/>
          <w:b w:val="false"/>
          <w:i w:val="false"/>
          <w:color w:val="000000"/>
          <w:sz w:val="28"/>
        </w:rPr>
        <w:t>
      Кроме того, Министерство как уполномоченный орган в области мобилизационной подготовки продолжит работу, направленную на повышение готовности государственных органов и организаций к выполнению мобилизационных мероприятий.</w:t>
      </w:r>
    </w:p>
    <w:p>
      <w:pPr>
        <w:spacing w:after="0"/>
        <w:ind w:left="0"/>
        <w:jc w:val="both"/>
      </w:pPr>
      <w:r>
        <w:rPr>
          <w:rFonts w:ascii="Times New Roman"/>
          <w:b/>
          <w:i w:val="false"/>
          <w:color w:val="000000"/>
          <w:sz w:val="28"/>
        </w:rPr>
        <w:t>          Раздел 3.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мероприятия и показатели результатов</w:t>
      </w:r>
    </w:p>
    <w:p>
      <w:pPr>
        <w:spacing w:after="0"/>
        <w:ind w:left="0"/>
        <w:jc w:val="both"/>
      </w:pPr>
      <w:r>
        <w:rPr>
          <w:rFonts w:ascii="Times New Roman"/>
          <w:b w:val="false"/>
          <w:i w:val="false"/>
          <w:color w:val="000000"/>
          <w:sz w:val="28"/>
        </w:rPr>
        <w:t>            1. Стратегические направления, цели, задачи, целевые</w:t>
      </w:r>
      <w:r>
        <w:br/>
      </w:r>
      <w:r>
        <w:rPr>
          <w:rFonts w:ascii="Times New Roman"/>
          <w:b w:val="false"/>
          <w:i w:val="false"/>
          <w:color w:val="000000"/>
          <w:sz w:val="28"/>
        </w:rPr>
        <w:t>
              индикаторы, мероприятия и показатели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1"/>
        <w:gridCol w:w="1551"/>
        <w:gridCol w:w="1463"/>
        <w:gridCol w:w="1221"/>
        <w:gridCol w:w="1014"/>
        <w:gridCol w:w="1118"/>
        <w:gridCol w:w="892"/>
        <w:gridCol w:w="1155"/>
        <w:gridCol w:w="1155"/>
        <w:gridCol w:w="11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001,002, 003, 004, 006, 007, 008, 010, 011, 014, 015, 016, 017, 020</w:t>
            </w:r>
          </w:p>
        </w:tc>
      </w:tr>
      <w:tr>
        <w:trPr>
          <w:trHeight w:val="30" w:hRule="atLeast"/>
        </w:trPr>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ИФО несырьевого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объема инвестиций в основной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Размер теневой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показателя «Степень и эффект налогообложения»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Улучшение показателя «Эффективность антимонопольной политики» в рейтинге Глобального индекса конкурентоспо-</w:t>
            </w:r>
            <w:r>
              <w:br/>
            </w:r>
            <w:r>
              <w:rPr>
                <w:rFonts w:ascii="Times New Roman"/>
                <w:b w:val="false"/>
                <w:i w:val="false"/>
                <w:color w:val="000000"/>
                <w:sz w:val="20"/>
              </w:rPr>
              <w:t>
</w:t>
            </w:r>
            <w:r>
              <w:rPr>
                <w:rFonts w:ascii="Times New Roman"/>
                <w:b w:val="false"/>
                <w:i w:val="false"/>
                <w:color w:val="000000"/>
                <w:sz w:val="20"/>
              </w:rPr>
              <w:t>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Доля потребления домашних хозяйств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Доля потребления государственного управления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Недопущение необоснованного повышения регулируемых тарифов и исполнения коридора инфляции, ежегодно определяемого Правительством Республики Казахстан (путем повышения эффективности государственной политики в сфере естественных монополий и на регулируемых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Недопущение факторов, препятствующих эффективному функционированию товарных рынков (путем повышения эффективности государственной политики по вопросам защиты конкуренции и ограничения монополистической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Общая налоговая ставка (нагрузка), % прибыли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Прозрачность принимаемых решений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Доля правительственно 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Увеличение кредитования экономики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предыдущему 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ИФО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Увеличение количества концессионных предложений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базовому 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Ненефтяной дефицит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Индикатор Глобального индекса конкурентоспо-</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обности ВЭФ «Баланс государственного бюджета (профицит/</w:t>
            </w:r>
            <w:r>
              <w:br/>
            </w:r>
            <w:r>
              <w:rPr>
                <w:rFonts w:ascii="Times New Roman"/>
                <w:b w:val="false"/>
                <w:i w:val="false"/>
                <w:color w:val="000000"/>
                <w:sz w:val="20"/>
              </w:rPr>
              <w:t>
</w:t>
            </w:r>
            <w:r>
              <w:rPr>
                <w:rFonts w:ascii="Times New Roman"/>
                <w:b w:val="false"/>
                <w:i w:val="false"/>
                <w:color w:val="000000"/>
                <w:sz w:val="20"/>
              </w:rPr>
              <w:t>дефицит)»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Индикатор Глобального индекса конкурентоспособности «Расточительность в государственных органах»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Индикатор Глобального индекса конкурентоспособности «Эффект регулирования на прямые иностранные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развития экономики в пределах прогнозируемых параметров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 сложившихся темпов роста экономики от целевых показателей роста ВВП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Координация деятельности центральных отраслевых государственных органов по обеспечению прогнозных параметров развития отраслей и экономики в целом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Выявление потенциальных негативных тенденций в развитии мировой и отечественной экономиках, способных негативно отразиться на темпах развития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Факторный анализ источников экономического роста и выработка предложений по повышению его устойчивости и сбалансированности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основных направлений экономической политики на среднесрочный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Координация деятельности государственных органов по повышению уровня конкурентоспособности Казахстана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Разработка комплексного плана мероприятий по улучшению показателей Казахстана в мировых рейтингах конкурентоспособности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Проведение постоянной работы с операторами-партнерами мировых рейтингов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Выработка предложений по развитию диалоговой площадки «G-Global»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Проведение встреч, консультаций с головным офисом Всемирного экономического форума, Всемирным Банком по актуальным вопросам и проблемам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Мониторинг показателей расходов домашних хозяйств и госуправления в структуре ВВП, рассчитанного в постоянных ценах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Внедрение многоуровневой системы антикризисного реагирования со стандартными пакетами действий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1485"/>
        <w:gridCol w:w="1690"/>
        <w:gridCol w:w="1281"/>
        <w:gridCol w:w="1015"/>
        <w:gridCol w:w="1118"/>
        <w:gridCol w:w="893"/>
        <w:gridCol w:w="1098"/>
        <w:gridCol w:w="1159"/>
        <w:gridCol w:w="11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Развитие механизмов государственно-частного партнерства</w:t>
            </w:r>
          </w:p>
        </w:tc>
      </w:tr>
      <w:tr>
        <w:trPr>
          <w:trHeight w:val="30" w:hRule="atLeast"/>
        </w:trPr>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видов контрактов государственно-частного партнерства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контрактов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 использования инструмента проектного финансирования под уступку прав требований, с целью создания обеспечения путем выделения активов в виде будущих потоков от реализации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стандартов финансовой и экономической рентабельности для всех проектов, получающих государственное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концессионного законодательства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Расширение сфер применения</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 за счет</w:t>
            </w:r>
            <w:r>
              <w:br/>
            </w:r>
            <w:r>
              <w:rPr>
                <w:rFonts w:ascii="Times New Roman"/>
                <w:b w:val="false"/>
                <w:i w:val="false"/>
                <w:color w:val="000000"/>
                <w:sz w:val="20"/>
              </w:rPr>
              <w:t>
</w:t>
            </w:r>
            <w:r>
              <w:rPr>
                <w:rFonts w:ascii="Times New Roman"/>
                <w:b w:val="false"/>
                <w:i w:val="false"/>
                <w:color w:val="000000"/>
                <w:sz w:val="20"/>
              </w:rPr>
              <w:t>внедрения новых видов и контрактов</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
</w:t>
            </w:r>
            <w:r>
              <w:rPr>
                <w:rFonts w:ascii="Times New Roman"/>
                <w:b w:val="false"/>
                <w:i w:val="false"/>
                <w:color w:val="000000"/>
                <w:sz w:val="20"/>
              </w:rPr>
              <w:t xml:space="preserve">(здравоохранение, образование, жилищно-коммунальное хозяйство и др.)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эффективного управления и контроля за процессами подготовки и реализации проектов на основе государственно-частного партнерства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государственной поддержки при реализации проектов по различным механизмам</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Определение приоритетов развития государственно-частного партнерства на среднесрочный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459"/>
        <w:gridCol w:w="1724"/>
        <w:gridCol w:w="1214"/>
        <w:gridCol w:w="1031"/>
        <w:gridCol w:w="1113"/>
        <w:gridCol w:w="991"/>
        <w:gridCol w:w="1154"/>
        <w:gridCol w:w="1052"/>
        <w:gridCol w:w="11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внутренней торговли</w:t>
            </w:r>
          </w:p>
        </w:tc>
      </w:tr>
      <w:tr>
        <w:trPr>
          <w:trHeight w:val="30" w:hRule="atLeast"/>
        </w:trPr>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Темп роста розничного товарооборота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w:t>
            </w:r>
            <w:r>
              <w:br/>
            </w:r>
            <w:r>
              <w:rPr>
                <w:rFonts w:ascii="Times New Roman"/>
                <w:b w:val="false"/>
                <w:i w:val="false"/>
                <w:color w:val="000000"/>
                <w:sz w:val="20"/>
              </w:rPr>
              <w:t>
</w:t>
            </w:r>
            <w:r>
              <w:rPr>
                <w:rFonts w:ascii="Times New Roman"/>
                <w:b w:val="false"/>
                <w:i w:val="false"/>
                <w:color w:val="000000"/>
                <w:sz w:val="20"/>
              </w:rPr>
              <w:t>году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 товарооборота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нормативной правовой базы в сфере торговли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Координация деятельности местных исполнительных органов по созданию системы торгово-закупочной кооперации путем льготного финансирования покупки перерабатывающего, упаковочного, торгового оборудования и через объединение малых торговых форматов (торговые дома типа гипермаркетов, супермаркетов, дискаунтеров и т.д.)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Анализ изменения цен на социально-значимые продовольственные товары и выработка соответствующих предложений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Перевод оказания государственных услуг по выдаче разрешительных документов (выдача разрешительных документов, оказываемых Министерством) в электронный формат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86"/>
        <w:gridCol w:w="1687"/>
        <w:gridCol w:w="1238"/>
        <w:gridCol w:w="993"/>
        <w:gridCol w:w="1136"/>
        <w:gridCol w:w="912"/>
        <w:gridCol w:w="1177"/>
        <w:gridCol w:w="1117"/>
        <w:gridCol w:w="11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гарантированного трансферта в общем объеме поступлений республиканского бюджета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поступ-</w:t>
            </w:r>
            <w:r>
              <w:br/>
            </w:r>
            <w:r>
              <w:rPr>
                <w:rFonts w:ascii="Times New Roman"/>
                <w:b w:val="false"/>
                <w:i w:val="false"/>
                <w:color w:val="000000"/>
                <w:sz w:val="20"/>
              </w:rPr>
              <w:t>
</w:t>
            </w:r>
            <w:r>
              <w:rPr>
                <w:rFonts w:ascii="Times New Roman"/>
                <w:b w:val="false"/>
                <w:i w:val="false"/>
                <w:color w:val="000000"/>
                <w:sz w:val="20"/>
              </w:rPr>
              <w:t>лений респуб-</w:t>
            </w:r>
            <w:r>
              <w:br/>
            </w:r>
            <w:r>
              <w:rPr>
                <w:rFonts w:ascii="Times New Roman"/>
                <w:b w:val="false"/>
                <w:i w:val="false"/>
                <w:color w:val="000000"/>
                <w:sz w:val="20"/>
              </w:rPr>
              <w:t>
</w:t>
            </w:r>
            <w:r>
              <w:rPr>
                <w:rFonts w:ascii="Times New Roman"/>
                <w:b w:val="false"/>
                <w:i w:val="false"/>
                <w:color w:val="000000"/>
                <w:sz w:val="20"/>
              </w:rPr>
              <w:t>ликан</w:t>
            </w:r>
            <w:r>
              <w:rPr>
                <w:rFonts w:ascii="Times New Roman"/>
                <w:b w:val="false"/>
                <w:i w:val="false"/>
                <w:color w:val="000000"/>
                <w:sz w:val="20"/>
              </w:rPr>
              <w:t>ского бюджета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Дефицит республиканского бюджета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социально-</w:t>
            </w:r>
            <w:r>
              <w:br/>
            </w:r>
            <w:r>
              <w:rPr>
                <w:rFonts w:ascii="Times New Roman"/>
                <w:b w:val="false"/>
                <w:i w:val="false"/>
                <w:color w:val="000000"/>
                <w:sz w:val="20"/>
              </w:rPr>
              <w:t>
</w:t>
            </w: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мического развития РК на 2012-2016 годы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Определение приоритетов бюджетной политики и расходов республиканского бюджета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основных параметров бюджетной политики и Национального фонда на среднесрочный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бюджетного законодательства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проекта Закона Республики Казахстан «О гарантированном трансферте из Национального фонда Республики Казахстан» на трехлетний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новых инициатив расходов, направленных на реализацию приоритетов социально-экономического развития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Формирование перечня приоритетных республиканских бюджетных инвестиций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оценки реализации бюджетных инвестиционных проектов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оценки реализации бюджетных инвестиций, планируемых посредством участия государства в уставном капитале юридических лиц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Концепции новой бюджетной политики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проекта Закона Республики Казахстан «О внесении изменений и дополнений в Бюджетный кодекс Республики Казахстан», направленного на внедрение нового механизма формирования местных бюджетов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Внесение в Парламент Республики Казахстан проекта Закона Республики Казахстан «О республиканском бюджете на трехлетний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Совершенствование методики расчетов трансфертов общего характера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и утверждение проекта Закона Республики Казахстан «Об объемах трансфертов общего характера между республиканским и областным бюджетами, бюджетами города республиканского значения, столицы на трехлетний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83"/>
        <w:gridCol w:w="1729"/>
        <w:gridCol w:w="1279"/>
        <w:gridCol w:w="912"/>
        <w:gridCol w:w="1136"/>
        <w:gridCol w:w="912"/>
        <w:gridCol w:w="1178"/>
        <w:gridCol w:w="1117"/>
        <w:gridCol w:w="11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Проведение налоговой и таможенной политики, направленной на обеспечение достижения стратегических целей и задач развития Республики Казахстан</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 и таможенного законодательства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действующего налогового и таможенного законодательства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Изучение международного опыта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ревизии всех действующих налоговых льгот с целью повышения их эффективности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комплекса стимулирующих мер (концепции), предусматривающих внедрение:</w:t>
            </w:r>
            <w:r>
              <w:br/>
            </w:r>
            <w:r>
              <w:rPr>
                <w:rFonts w:ascii="Times New Roman"/>
                <w:b w:val="false"/>
                <w:i w:val="false"/>
                <w:color w:val="000000"/>
                <w:sz w:val="20"/>
              </w:rPr>
              <w:t>
</w:t>
            </w:r>
            <w:r>
              <w:rPr>
                <w:rFonts w:ascii="Times New Roman"/>
                <w:b w:val="false"/>
                <w:i w:val="false"/>
                <w:color w:val="000000"/>
                <w:sz w:val="20"/>
              </w:rPr>
              <w:t>с 2015 года практики освобождения от налогов компаний и граждан, вкладывающих средства в образование и медицинское страхование;</w:t>
            </w:r>
            <w:r>
              <w:br/>
            </w:r>
            <w:r>
              <w:rPr>
                <w:rFonts w:ascii="Times New Roman"/>
                <w:b w:val="false"/>
                <w:i w:val="false"/>
                <w:color w:val="000000"/>
                <w:sz w:val="20"/>
              </w:rPr>
              <w:t>
</w:t>
            </w:r>
            <w:r>
              <w:rPr>
                <w:rFonts w:ascii="Times New Roman"/>
                <w:b w:val="false"/>
                <w:i w:val="false"/>
                <w:color w:val="000000"/>
                <w:sz w:val="20"/>
              </w:rPr>
              <w:t>с 2020 года практики налогового кредитования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Ввести повышенные налоговые ставки на земли, которые не осваиваются в течение определенного периода после их предоставления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1542"/>
        <w:gridCol w:w="1767"/>
        <w:gridCol w:w="1237"/>
        <w:gridCol w:w="910"/>
        <w:gridCol w:w="1114"/>
        <w:gridCol w:w="931"/>
        <w:gridCol w:w="1135"/>
        <w:gridCol w:w="1115"/>
        <w:gridCol w:w="115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p>
        </w:tc>
      </w:tr>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количества доработок проектов НПА, (путем повышения качества законодательства в сфере естественных монополий)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 доработок проектов НПА, (путем повышения качества законодательства по вопросам защиты конкуренции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Удельный вес работы по повышению эффективности антимонопольной политики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Согласование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Согласование особого порядка формирования затрат при утверждении предельного уровня тарифа на регулируемые услуги (товары, работы) субъектов естественных монополий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совещаний по вопросам антимонопольной политики с участием представителей заинтересованных государственных органов, общественных объединений, неправительственных организации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83"/>
        <w:gridCol w:w="1708"/>
        <w:gridCol w:w="1279"/>
        <w:gridCol w:w="932"/>
        <w:gridCol w:w="1157"/>
        <w:gridCol w:w="912"/>
        <w:gridCol w:w="1178"/>
        <w:gridCol w:w="1117"/>
        <w:gridCol w:w="113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Удержание активов Национального фонда Республики Казахстан не менее неснижаемого остатка в размере 20 % от ВВП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НБ и МФ</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прогнозных данных по правительственным займам на соответствующий год, привлекаемым для финансирования дефицита республиканского бюджета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Определение лимита правительственного долга, лимитов предоставления государственных гарантий и поручительств государства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Определение лимита долга местных исполнительных органов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Подготовка отчета по контролю за использованием средств Национального фонда, выделяемых для обеспечения Плана совместных действий по стабилизации экономики и финансовой системы на 2009 – 2010 годы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проекта Закона Республики Казахстан «О внесении изменений и дополнений в некоторые законодательные акты Республики Казахстан по вопросу дальнейшего развития банков второго уровня, осуществивших реструктуризацию»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мониторинга Дорожной карты развития исламского финансирования до 2020 года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мониторинга Пошагового плана по улучшению качества активов банков второго уровня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и внесение в Мажилис Парламента законопроекта, предусматривающего внесение изменений в законодательные акты в части внедрения системы страхования от чрезвычайных ситуаций природного и техногенного характера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1565"/>
        <w:gridCol w:w="1688"/>
        <w:gridCol w:w="1259"/>
        <w:gridCol w:w="952"/>
        <w:gridCol w:w="1137"/>
        <w:gridCol w:w="953"/>
        <w:gridCol w:w="1137"/>
        <w:gridCol w:w="1096"/>
        <w:gridCol w:w="11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1.8. Проведение миграционной политики, направленной на обеспечение достижения стратегических целей и задач развития Республики Казахстан</w:t>
            </w:r>
          </w:p>
        </w:tc>
      </w:tr>
      <w:tr>
        <w:trPr>
          <w:trHeight w:val="30" w:hRule="atLeast"/>
        </w:trPr>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миграционного законодательства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действующего миграционного законодательства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Изучение международного опыта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Комплексного плана по решению проблем миграции, усилению контроля за миграционными потоками из сопредельных государств, созданию благоприятных условий для отечественных квалифицированных кадров с тем, чтобы не допустить их чрезмерного оттока на зарубежные рынки труда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Сопровождение проекта Закона «О внесении изменений и дополнений в некоторые законодательные акты Республики Казахстан по вопросам трудовой миграции» в Парламенте Республики Казахстан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Регламентация поправок в законы «О миграции населения» и «О правовом положении иностранцев» в части упорядочения оснований для отказа иностранцам во въезде в Казахстан (в рамках находящегося в Мажилисе Парламента законопроекта «О внесении изменений и дополнений в некоторые законодательные акты Республики Казахстан по вопросам трудовой миграции»)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Совершенствование нормативной правовой базы по вопросам внутренней миграции, включая вопросы ужесточения контроля и обеспечения неукоснительного соблюдения иностранными предпринимательскими структурами и гражданами трудового, налогового и миграционного законодательства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Внесение на рассмотрение Комиссии по вопросам сотрудничества Республики Казахстан с международными организациями предложений о присоединении Республики Казахстан к Конвенции Международной организации труда № 143 о злоупотреблениях в области миграции и об обеспечении работникам-мигрантам равенства возможностей в обращении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Подготовка информационных материалов о миграции и демографической ситуации в стране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комплекса мер по оптимизации миграционной политики Казахстана на среднесрочную перспективу с учетом формирования ЕЭП и изменений в социально-экономической и демографической ситуации в Центрально-Азиатском регионе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33"/>
        <w:gridCol w:w="630"/>
        <w:gridCol w:w="1673"/>
        <w:gridCol w:w="973"/>
        <w:gridCol w:w="1053"/>
        <w:gridCol w:w="1133"/>
        <w:gridCol w:w="973"/>
        <w:gridCol w:w="1073"/>
        <w:gridCol w:w="1053"/>
        <w:gridCol w:w="11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1.9. Создание условий для привлечения инвестиций в несырьевые и высокотехнологичные производства</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прямых иностранных инвестиций (ПИИ) в ВВП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Иностранные и отечественные инвестиции в несырьевые сектора экономики увеличатся не менее чем на 30 % к 2020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Гармонизация инвестиционной политики со стандартами Организации экономического сотрудничества и развития (ОЭСР)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Вступление в Комитет по инвестициям ОЭСР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Выработка предложений по внедрению стандартов корпоративного управления стран ОЭСР и дальнейшему улучшению инвестиционного бизнес-климата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Концепции формирования перспективных национальных кластеров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 009, 017</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Темп роста внешнеторгового оборота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несырьевого экспорта в общем объеме экспорта согласно классификации по широким экономическим категориям (статистическая классификация секретариата)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2009 году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Средневзвешенная торговая тарифная ставка</w:t>
            </w:r>
            <w:r>
              <w:rPr>
                <w:rFonts w:ascii="Times New Roman"/>
                <w:b w:val="false"/>
                <w:i w:val="false"/>
                <w:color w:val="000000"/>
                <w:vertAlign w:val="superscript"/>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w:t>
            </w:r>
            <w:r>
              <w:br/>
            </w:r>
            <w:r>
              <w:rPr>
                <w:rFonts w:ascii="Times New Roman"/>
                <w:b w:val="false"/>
                <w:i w:val="false"/>
                <w:color w:val="000000"/>
                <w:sz w:val="20"/>
              </w:rPr>
              <w:t>
</w:t>
            </w:r>
            <w:r>
              <w:rPr>
                <w:rFonts w:ascii="Times New Roman"/>
                <w:b w:val="false"/>
                <w:i w:val="false"/>
                <w:color w:val="000000"/>
                <w:sz w:val="20"/>
              </w:rPr>
              <w:t>ной стои-</w:t>
            </w:r>
            <w:r>
              <w:br/>
            </w:r>
            <w:r>
              <w:rPr>
                <w:rFonts w:ascii="Times New Roman"/>
                <w:b w:val="false"/>
                <w:i w:val="false"/>
                <w:color w:val="000000"/>
                <w:sz w:val="20"/>
              </w:rPr>
              <w:t>
</w:t>
            </w:r>
            <w:r>
              <w:rPr>
                <w:rFonts w:ascii="Times New Roman"/>
                <w:b w:val="false"/>
                <w:i w:val="false"/>
                <w:color w:val="000000"/>
                <w:sz w:val="20"/>
              </w:rPr>
              <w:t>мости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Контроль международной дистрибуции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 маркетинга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Величина торговых барьеров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Торговые пошлины (размер ставок) %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Международная торговля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43"/>
        <w:gridCol w:w="1749"/>
        <w:gridCol w:w="1300"/>
        <w:gridCol w:w="993"/>
        <w:gridCol w:w="1157"/>
        <w:gridCol w:w="973"/>
        <w:gridCol w:w="1116"/>
        <w:gridCol w:w="1219"/>
        <w:gridCol w:w="10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принятых решений на заседаниях Совета Евразийской экономической комиссии по вопросам Таможенного союза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Евразийской экономической комиссии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принятых решений на заседаниях Коллегии Евразийской экономической комиссии по вопросам Таможенного союза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Евразийской экономической комиссии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переговоров по формированию Таможенного союза по вопросам кодификации международных договоров, составляющих договорно-правовую базу Таможенного союза и Единого экономического пространства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Выработка предложений по применению механизмов таможенно-тарифного и нетарифного регулирования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в заседаниях рабочих групп по вопросам кодификации международных договоров, составляющих договорно-правовую базу Таможенного союза и Единого экономического</w:t>
            </w:r>
            <w:r>
              <w:rPr>
                <w:rFonts w:ascii="Times New Roman"/>
                <w:b w:val="false"/>
                <w:i w:val="false"/>
                <w:color w:val="000000"/>
                <w:sz w:val="20"/>
              </w:rPr>
              <w:t> </w:t>
            </w:r>
            <w:r>
              <w:rPr>
                <w:rFonts w:ascii="Times New Roman"/>
                <w:b w:val="false"/>
                <w:i w:val="false"/>
                <w:color w:val="000000"/>
                <w:sz w:val="20"/>
              </w:rPr>
              <w:t>пространства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43"/>
        <w:gridCol w:w="1749"/>
        <w:gridCol w:w="1300"/>
        <w:gridCol w:w="993"/>
        <w:gridCol w:w="1177"/>
        <w:gridCol w:w="932"/>
        <w:gridCol w:w="1137"/>
        <w:gridCol w:w="1178"/>
        <w:gridCol w:w="113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 Республики Беларусь, Республики Казахстан и Российской Федерации</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формирования правовой базы Единого экономического пространства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Единого экономического пространства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Подписание международных договоров и иных документов в целях реализации соглашений, формирующих договорно-правовую базу ЕЭП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переговоров по формированию Единого экономического пространства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43"/>
        <w:gridCol w:w="1749"/>
        <w:gridCol w:w="1300"/>
        <w:gridCol w:w="993"/>
        <w:gridCol w:w="1157"/>
        <w:gridCol w:w="973"/>
        <w:gridCol w:w="1116"/>
        <w:gridCol w:w="1219"/>
        <w:gridCol w:w="10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двусторонних переговоров по вступлению в ВТО со странами-членами Рабочей группы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 госорганов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переговорной позиции Республики Казахстан с учетом национальных интересов и обязательств в рамках Таможенного союза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Координация работы государственных органов по приведению казахстанского законодательства в соответствие с ключевыми соглашениями ВТО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переговоров со странами-членами Рабочей группы по вступлению в ВТО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33"/>
        <w:gridCol w:w="590"/>
        <w:gridCol w:w="1713"/>
        <w:gridCol w:w="973"/>
        <w:gridCol w:w="1053"/>
        <w:gridCol w:w="1133"/>
        <w:gridCol w:w="973"/>
        <w:gridCol w:w="1073"/>
        <w:gridCol w:w="1053"/>
        <w:gridCol w:w="11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Позиционирование на международных рынках достижений Республики 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 географии экспорта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КТК МФ</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 экспорта казахстанской продукции в Российскую Федерацию (без учета объемов поставки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КТК МФ</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Организация участия Республики Казахстан в международных выставках, конференциях, форумах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Содействие Торговым Представительством Республики Казахстан в Российской Федерации казахстанским предприятиям в продвижении своих товаров на российский рынок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и проведение конференций, презентаций Торговым Представительством Республики Казахстан в Российской Федерации по привлечению инвестиций и современных технологий из России в экономику Казахстана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и обеспечение функционирования Электронного информационно-маркетингового центра для возобновления производственных связей и развития международной торговли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мероприятий по обеспечению проведения Экспо-2017 в городе Астане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Выпуск специализированного журнала «Экспортер»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Внести предложения по дальнейшему развитию экономической и торговой дипломатии с целью защиты и продвижения национальных экономических и торговых интересов, в т.ч. посредством создания института торговых советников при посольствах Казахстана за рубежом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Мониторинг исполнения Национального плана организации и проведения Международной специализированной выставки ЭКСПО-2017 на 2013-2018 годы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принятия программы «Глобальная инфраструктурная интеграция», предусматривающей создание совместных предприятий в регионе и мире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 012, 017, 018, 020</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охвата стандартизацией и регламентацией государственных услуг от количества выявленных государственных услуг, оказываемых физическим и юридическим лицам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мониторинга разработки стандартов и регламентов государст-</w:t>
            </w:r>
            <w:r>
              <w:br/>
            </w:r>
            <w:r>
              <w:rPr>
                <w:rFonts w:ascii="Times New Roman"/>
                <w:b w:val="false"/>
                <w:i w:val="false"/>
                <w:color w:val="000000"/>
                <w:sz w:val="20"/>
              </w:rPr>
              <w:t>
</w:t>
            </w:r>
            <w:r>
              <w:rPr>
                <w:rFonts w:ascii="Times New Roman"/>
                <w:b w:val="false"/>
                <w:i w:val="false"/>
                <w:color w:val="000000"/>
                <w:sz w:val="20"/>
              </w:rPr>
              <w:t>венных услуг, нормативная правовая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среднего уровня эффективности деятельности государственных органов ежегодно на 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 охвата оценкой эффективности управления государственным имуществом государственных предприятий, АО (ТОО) с государственным участием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420"/>
        <w:gridCol w:w="2195"/>
        <w:gridCol w:w="992"/>
        <w:gridCol w:w="1053"/>
        <w:gridCol w:w="1176"/>
        <w:gridCol w:w="951"/>
        <w:gridCol w:w="1054"/>
        <w:gridCol w:w="1115"/>
        <w:gridCol w:w="10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услуг, включенных в Реестр государственных услуг от количества выявленных государственных услуг</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гос. услуг</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реестра государственных услуг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концепции проекта Закона Республики Казахстан «О государственных услугах»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обеспечение принятия проекта Закона Республики Казахстан «О государственных услугах»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420"/>
        <w:gridCol w:w="2195"/>
        <w:gridCol w:w="992"/>
        <w:gridCol w:w="1053"/>
        <w:gridCol w:w="1176"/>
        <w:gridCol w:w="951"/>
        <w:gridCol w:w="1054"/>
        <w:gridCol w:w="1115"/>
        <w:gridCol w:w="10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Совершенствование и полноценное функционирование системы государственного управления, ориентированного на результат</w:t>
            </w:r>
          </w:p>
        </w:tc>
      </w:tr>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Разработка единых подходов по формированию ключевых показателей (индикаторов), включая показатели международных индикаторов конкурентоспособности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единого перечня показателей (индикаторов) для местных исполнительных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уровня декомпозиции показателей Стратегического плана-2020 в нижестоящие документы системы государственного планирования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оценкой эффективности деятельности центральных государственных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Охват оценкой эффективности деятельности местных исполнительных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Охват общей оценкой эффективности деятельности центральных государственных и местных исполнительных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 и регионов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Совершенствование системы государственного управления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экспертной рабочей группы для разработки единых подходов по формированию ключевых показателей и единого перечня показателей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и корректировка (по необходимости) Перечня государственных программ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Мониторинг и оценка документов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в области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концепции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 на основании предложений заинтересованных государственных органов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Ревизия всех действующих документов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Согласование проектов документов Системы государственного планирования и проектов внесений изменений и дополнений в них, в том числе на соответствие вышестоящим документам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Концепции по вхождению Казахстана в число 30-ти самых развитых государств мира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комплекса мер по привлечению лучших иностранных специалистов для реализации новой экономической политики с обязательным обучением отечественных кадров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проекта Закона Республики Казахстан «О минимальных социальных стандартах и гарантиях для граждан», предусматривающего поэтапное повышение стандартов качества жизни с учетом роста экономики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Разработка Концепции внедрения государственного аудита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Стратегии по переходу к «зеленой экономике»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Проведение функциональных обзоров в соответствующих отраслях (сферах) государственного управления и определение оптимального объема полномочий в государственных органах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Выработка предложений по обеспечению рационального и четкого распределения компетенции между уровнями государственной власти и органов местного самоуправления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Оптимизация законодательства в части определения четкого круга полномочий и ответственности государственных органов, в том числе на различных уровнях государственного управления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Проведение оценки эффективности деятельности центральных государственных органов по направлению «Достижение стратегических целей и задач», формирование общей оценки по центральным государственным и местным исполнительным органам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Совершенствование методологической основы Системы оценки эффективности деятельности государственных органов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Выработка предложений по внедрению современных инструментов менеджмента и принципов корпоративного управления в государственном секторе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Внесение в Парламент Республики Казахстан проекта Закона Республики Казахстан по разграничению полномочий между органами государственного управления, укрепив местные исполнительные органы необходимыми полномочиями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Разработка проекта Указа Президента Республики Казахстан по внесению изменений и дополнений в Единую систему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420"/>
        <w:gridCol w:w="2195"/>
        <w:gridCol w:w="992"/>
        <w:gridCol w:w="1053"/>
        <w:gridCol w:w="1176"/>
        <w:gridCol w:w="951"/>
        <w:gridCol w:w="1054"/>
        <w:gridCol w:w="1115"/>
        <w:gridCol w:w="10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деятельности квазигосударственного сектора</w:t>
            </w:r>
          </w:p>
        </w:tc>
      </w:tr>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качества корпоративного управления акционерных обществ с участием государства в уставном капитале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(из числа опрошенных) информированного населения Республики Казахстан о задачах и условиях участия в Программе «Народное IPO»</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МИО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анализа и оценки эффективности управления государственным имуществом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анализа по выведению непрофильных функций и активов компаний, входящих в структуру национальных компаний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функционального анализа деятельности аппаратов управлений в национальных компаниях, включая дочерние организации и выработка предложений по повышению их эффективности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оценки качества корпоративного управления акционерных обществ с участием государства в уставном капитале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в области политики управления государственными активами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работы по разъяснению и информированию населения о задачах и условиях участия в Программе «Народное IPO»</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Увеличение уставного капитала дочерних компаний АО «ФНБ «Самрук-Казына»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Кредитование проектов АО «ФНБ «Самрук-Казына»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Выработка предложений по приватизации путем передачи в частный сектор отдельных государственных предприятий, квазигосударственных компаний и иных организаций нестратегического характера с привлечением НЭП «Атамекен»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w:t>
            </w:r>
            <w:r>
              <w:br/>
            </w:r>
            <w:r>
              <w:rPr>
                <w:rFonts w:ascii="Times New Roman"/>
                <w:b w:val="false"/>
                <w:i w:val="false"/>
                <w:color w:val="000000"/>
                <w:sz w:val="20"/>
              </w:rPr>
              <w:t>
</w:t>
            </w:r>
            <w:r>
              <w:rPr>
                <w:rFonts w:ascii="Times New Roman"/>
                <w:b w:val="false"/>
                <w:i w:val="false"/>
                <w:color w:val="000000"/>
                <w:sz w:val="20"/>
              </w:rPr>
              <w:t>(секретно)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005</w:t>
            </w:r>
          </w:p>
        </w:tc>
      </w:tr>
    </w:tbl>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 xml:space="preserve">1 </w:t>
      </w:r>
      <w:r>
        <w:rPr>
          <w:rFonts w:ascii="Times New Roman"/>
          <w:b w:val="false"/>
          <w:i w:val="false"/>
          <w:color w:val="000000"/>
          <w:sz w:val="28"/>
        </w:rPr>
        <w:t>С января 2010 года действует Единый таможенный тариф Таможенного союза. При этом, до принятия ЕТТ средний уровень национального таможенного тарифа составлял 6,2 %, с принятием ЕТТ - 10, 6 %. При этом, по заявкам товаропроизводителей Казахстана, а также Республики Беларусь и Российской Федерации возможен пересмотр импортных таможенных пошлин по отдельным позициям.</w:t>
      </w:r>
    </w:p>
    <w:p>
      <w:pPr>
        <w:spacing w:after="0"/>
        <w:ind w:left="0"/>
        <w:jc w:val="both"/>
      </w:pPr>
      <w:r>
        <w:rPr>
          <w:rFonts w:ascii="Times New Roman"/>
          <w:b w:val="false"/>
          <w:i w:val="false"/>
          <w:color w:val="000000"/>
          <w:sz w:val="28"/>
        </w:rPr>
        <w:t>         2. Соответствие стратегических направлений и целей</w:t>
      </w:r>
      <w:r>
        <w:br/>
      </w:r>
      <w:r>
        <w:rPr>
          <w:rFonts w:ascii="Times New Roman"/>
          <w:b w:val="false"/>
          <w:i w:val="false"/>
          <w:color w:val="000000"/>
          <w:sz w:val="28"/>
        </w:rPr>
        <w:t>
      государственного органа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0"/>
        <w:gridCol w:w="6610"/>
      </w:tblGrid>
      <w:tr>
        <w:trPr>
          <w:trHeight w:val="465"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75"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p>
        </w:tc>
      </w:tr>
      <w:tr>
        <w:trPr>
          <w:trHeight w:val="30" w:hRule="atLeast"/>
        </w:trPr>
        <w:tc>
          <w:tcPr>
            <w:tcW w:w="5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Стратегический план развития Республики Казахстан до 2020 года,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экономическую систему торгово-экономическую систему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129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27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национальной безопасности Республики Казахстан на 2007-2012 годы, утвержденная Указом Президента Республики Казахстан от 7 марта 2007 года № 295с. По истечении срока будет принята Стратегия национальной безопасности Республики Казахстан на 2012-2016 годы.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июня 1997 года № 127-1 «О мобилизационной подготовке и мобилизации»</w:t>
            </w:r>
          </w:p>
        </w:tc>
      </w:tr>
    </w:tbl>
    <w:p>
      <w:pPr>
        <w:spacing w:after="0"/>
        <w:ind w:left="0"/>
        <w:jc w:val="both"/>
      </w:pPr>
      <w:r>
        <w:rPr>
          <w:rFonts w:ascii="Times New Roman"/>
          <w:b/>
          <w:i w:val="false"/>
          <w:color w:val="000000"/>
          <w:sz w:val="28"/>
        </w:rPr>
        <w:t>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4533"/>
        <w:gridCol w:w="2263"/>
      </w:tblGrid>
      <w:tr>
        <w:trPr>
          <w:trHeight w:val="795"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r>
              <w:br/>
            </w:r>
            <w:r>
              <w:rPr>
                <w:rFonts w:ascii="Times New Roman"/>
                <w:b w:val="false"/>
                <w:i w:val="false"/>
                <w:color w:val="000000"/>
                <w:sz w:val="20"/>
              </w:rPr>
              <w:t>
</w:t>
            </w: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r>
              <w:br/>
            </w:r>
            <w:r>
              <w:rPr>
                <w:rFonts w:ascii="Times New Roman"/>
                <w:b w:val="false"/>
                <w:i w:val="false"/>
                <w:color w:val="000000"/>
                <w:sz w:val="20"/>
              </w:rPr>
              <w:t>
</w:t>
            </w:r>
            <w:r>
              <w:rPr>
                <w:rFonts w:ascii="Times New Roman"/>
                <w:b w:val="false"/>
                <w:i w:val="false"/>
                <w:color w:val="000000"/>
                <w:sz w:val="20"/>
              </w:rPr>
              <w:t>Задача 1.1. Обеспечение развития экономики в пределах прогнозируемых параметров</w:t>
            </w:r>
            <w:r>
              <w:br/>
            </w:r>
            <w:r>
              <w:rPr>
                <w:rFonts w:ascii="Times New Roman"/>
                <w:b w:val="false"/>
                <w:i w:val="false"/>
                <w:color w:val="000000"/>
                <w:sz w:val="20"/>
              </w:rPr>
              <w:t>
</w:t>
            </w:r>
            <w:r>
              <w:rPr>
                <w:rFonts w:ascii="Times New Roman"/>
                <w:b w:val="false"/>
                <w:i w:val="false"/>
                <w:color w:val="000000"/>
                <w:sz w:val="20"/>
              </w:rPr>
              <w:t>Задача 1.2. Развитие механизмов государственно-частного партнерства</w:t>
            </w:r>
            <w:r>
              <w:br/>
            </w:r>
            <w:r>
              <w:rPr>
                <w:rFonts w:ascii="Times New Roman"/>
                <w:b w:val="false"/>
                <w:i w:val="false"/>
                <w:color w:val="000000"/>
                <w:sz w:val="20"/>
              </w:rPr>
              <w:t>
</w:t>
            </w:r>
            <w:r>
              <w:rPr>
                <w:rFonts w:ascii="Times New Roman"/>
                <w:b w:val="false"/>
                <w:i w:val="false"/>
                <w:color w:val="000000"/>
                <w:sz w:val="20"/>
              </w:rPr>
              <w:t>Задача 1.3. Повышение эффективности внутренней торговли</w:t>
            </w:r>
            <w:r>
              <w:br/>
            </w:r>
            <w:r>
              <w:rPr>
                <w:rFonts w:ascii="Times New Roman"/>
                <w:b w:val="false"/>
                <w:i w:val="false"/>
                <w:color w:val="000000"/>
                <w:sz w:val="20"/>
              </w:rPr>
              <w:t>
</w:t>
            </w:r>
            <w:r>
              <w:rPr>
                <w:rFonts w:ascii="Times New Roman"/>
                <w:b w:val="false"/>
                <w:i w:val="false"/>
                <w:color w:val="000000"/>
                <w:sz w:val="20"/>
              </w:rPr>
              <w:t>Задача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1.5. Ведение налоговой и таможенной политики, направленной на обеспечение достижения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1.8. Проведение миграционной политики, направленной на обеспечение достижения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1.9. Создание условий для привлечения инвестиций в несырьевые и высокотехнологичные производства</w:t>
            </w:r>
            <w:r>
              <w:br/>
            </w:r>
            <w:r>
              <w:rPr>
                <w:rFonts w:ascii="Times New Roman"/>
                <w:b w:val="false"/>
                <w:i w:val="false"/>
                <w:color w:val="000000"/>
                <w:sz w:val="20"/>
              </w:rPr>
              <w:t>
</w:t>
            </w: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r>
              <w:br/>
            </w:r>
            <w:r>
              <w:rPr>
                <w:rFonts w:ascii="Times New Roman"/>
                <w:b w:val="false"/>
                <w:i w:val="false"/>
                <w:color w:val="000000"/>
                <w:sz w:val="20"/>
              </w:rPr>
              <w:t>
</w:t>
            </w:r>
            <w:r>
              <w:rPr>
                <w:rFonts w:ascii="Times New Roman"/>
                <w:b w:val="false"/>
                <w:i w:val="false"/>
                <w:color w:val="000000"/>
                <w:sz w:val="20"/>
              </w:rPr>
              <w:t>Задача 2.1. Завершение формирования Таможенного союза в рамках Евразийского экономического сообщества</w:t>
            </w:r>
            <w:r>
              <w:br/>
            </w:r>
            <w:r>
              <w:rPr>
                <w:rFonts w:ascii="Times New Roman"/>
                <w:b w:val="false"/>
                <w:i w:val="false"/>
                <w:color w:val="000000"/>
                <w:sz w:val="20"/>
              </w:rPr>
              <w:t>
</w:t>
            </w:r>
            <w:r>
              <w:rPr>
                <w:rFonts w:ascii="Times New Roman"/>
                <w:b w:val="false"/>
                <w:i w:val="false"/>
                <w:color w:val="000000"/>
                <w:sz w:val="20"/>
              </w:rPr>
              <w:t>Задача 2.2. Завершение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Задача 2.3. Вступление во Всемирную торговую организацию</w:t>
            </w:r>
            <w:r>
              <w:br/>
            </w:r>
            <w:r>
              <w:rPr>
                <w:rFonts w:ascii="Times New Roman"/>
                <w:b w:val="false"/>
                <w:i w:val="false"/>
                <w:color w:val="000000"/>
                <w:sz w:val="20"/>
              </w:rPr>
              <w:t>
</w:t>
            </w:r>
            <w:r>
              <w:rPr>
                <w:rFonts w:ascii="Times New Roman"/>
                <w:b w:val="false"/>
                <w:i w:val="false"/>
                <w:color w:val="000000"/>
                <w:sz w:val="20"/>
              </w:rPr>
              <w:t>Задача 2.4. Позиционирование на международных рынках достижений Республики Казахстан</w:t>
            </w:r>
            <w:r>
              <w:br/>
            </w:r>
            <w:r>
              <w:rPr>
                <w:rFonts w:ascii="Times New Roman"/>
                <w:b w:val="false"/>
                <w:i w:val="false"/>
                <w:color w:val="000000"/>
                <w:sz w:val="20"/>
              </w:rPr>
              <w:t>
</w:t>
            </w:r>
            <w:r>
              <w:rPr>
                <w:rFonts w:ascii="Times New Roman"/>
                <w:b w:val="false"/>
                <w:i w:val="false"/>
                <w:color w:val="000000"/>
                <w:sz w:val="20"/>
              </w:rPr>
              <w:t>Стратегическое направление 2. Создание результативного государственного сектора</w:t>
            </w:r>
            <w:r>
              <w:br/>
            </w:r>
            <w:r>
              <w:rPr>
                <w:rFonts w:ascii="Times New Roman"/>
                <w:b w:val="false"/>
                <w:i w:val="false"/>
                <w:color w:val="000000"/>
                <w:sz w:val="20"/>
              </w:rPr>
              <w:t>
</w:t>
            </w:r>
            <w:r>
              <w:rPr>
                <w:rFonts w:ascii="Times New Roman"/>
                <w:b w:val="false"/>
                <w:i w:val="false"/>
                <w:color w:val="000000"/>
                <w:sz w:val="20"/>
              </w:rPr>
              <w:t>Цель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r>
              <w:br/>
            </w:r>
            <w:r>
              <w:rPr>
                <w:rFonts w:ascii="Times New Roman"/>
                <w:b w:val="false"/>
                <w:i w:val="false"/>
                <w:color w:val="000000"/>
                <w:sz w:val="20"/>
              </w:rPr>
              <w:t>
</w:t>
            </w:r>
            <w:r>
              <w:rPr>
                <w:rFonts w:ascii="Times New Roman"/>
                <w:b w:val="false"/>
                <w:i w:val="false"/>
                <w:color w:val="000000"/>
                <w:sz w:val="20"/>
              </w:rPr>
              <w:t>Задача 1.1. Повышение качества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Задача 1.2. Совершенствование и полноценное функционирование системы государственного управления, ориентированного на результат</w:t>
            </w:r>
            <w:r>
              <w:br/>
            </w:r>
            <w:r>
              <w:rPr>
                <w:rFonts w:ascii="Times New Roman"/>
                <w:b w:val="false"/>
                <w:i w:val="false"/>
                <w:color w:val="000000"/>
                <w:sz w:val="20"/>
              </w:rPr>
              <w:t>
</w:t>
            </w:r>
            <w:r>
              <w:rPr>
                <w:rFonts w:ascii="Times New Roman"/>
                <w:b w:val="false"/>
                <w:i w:val="false"/>
                <w:color w:val="000000"/>
                <w:sz w:val="20"/>
              </w:rPr>
              <w:t>Задача 1.3. Повышение эффективности деятельности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Цель 2. Совершенствование системы мобилизационной подготовки и мобилизации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нормативных правовых актов, входящих в компетенцию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работников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устойчивой динамики текучести кадров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Принятие мер по достижению 30 % представительства женщин во власти на уровне принятия решений к 2016 году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действующей структуры Министерства и при необходимости ее изменение с целью четкого распределения обязанностей и полномочий внутри системы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постоянной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Взаимодействие с международными финансовыми организациями, рейтинговыми агентствами, странами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Упорядочение и сокращение трудоемкости системы сбора и использования информации, увеличение охвата сотрудников Министерства доступом в Интернет, юридическую базу, информационные базы данных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Совершенствование интернет-ресурсов Министерства, его актуальное обновление, а также </w:t>
            </w:r>
            <w:r>
              <w:rPr>
                <w:rFonts w:ascii="Times New Roman"/>
                <w:b w:val="false"/>
                <w:i w:val="false"/>
                <w:color w:val="000000"/>
                <w:sz w:val="20"/>
              </w:rPr>
              <w:t>открытие на нем специальных веб-страниц, позволяющих «живое общение» граждан с руководством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Обеспечение опубликования в информационных ресурсах принимаемых решений Министерства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Обеспечение информационной безопасности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Проведение научной экономической экспертизы законопроектов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bl>
    <w:p>
      <w:pPr>
        <w:spacing w:after="0"/>
        <w:ind w:left="0"/>
        <w:jc w:val="both"/>
      </w:pPr>
      <w:r>
        <w:rPr>
          <w:rFonts w:ascii="Times New Roman"/>
          <w:b/>
          <w:i w:val="false"/>
          <w:color w:val="000000"/>
          <w:sz w:val="28"/>
        </w:rPr>
        <w:t>            5. Межведомственное взаимодействие</w:t>
      </w:r>
    </w:p>
    <w:p>
      <w:pPr>
        <w:spacing w:after="0"/>
        <w:ind w:left="0"/>
        <w:jc w:val="both"/>
      </w:pPr>
      <w:r>
        <w:rPr>
          <w:rFonts w:ascii="Times New Roman"/>
          <w:b w:val="false"/>
          <w:i w:val="false"/>
          <w:color w:val="000000"/>
          <w:sz w:val="28"/>
        </w:rPr>
        <w:t>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8"/>
        <w:gridCol w:w="3674"/>
        <w:gridCol w:w="5148"/>
      </w:tblGrid>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развития экономики в пределах прогнозируемых параметров</w:t>
            </w:r>
          </w:p>
        </w:tc>
      </w:tr>
      <w:tr>
        <w:trPr>
          <w:trHeight w:val="3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Отклонение фактически </w:t>
            </w:r>
            <w:r>
              <w:rPr>
                <w:rFonts w:ascii="Times New Roman"/>
                <w:b w:val="false"/>
                <w:i w:val="false"/>
                <w:color w:val="000000"/>
                <w:sz w:val="20"/>
              </w:rPr>
              <w:t xml:space="preserve">сложившихся темпов роста </w:t>
            </w:r>
            <w:r>
              <w:rPr>
                <w:rFonts w:ascii="Times New Roman"/>
                <w:b w:val="false"/>
                <w:i w:val="false"/>
                <w:color w:val="000000"/>
                <w:sz w:val="20"/>
              </w:rPr>
              <w:t>экономики от целевых показателей роста ВВП</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 параметров развития отраслей, в частности по:</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отрасли сельского хозяйства и экспорта отдельных видов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темпам и объемам промышленного производства и экспорта отдельных видов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социальной 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объемов добычи и экспорта топливно-энергетических полезных ископаемых (в натуральном выражении) и продуктов нефтепереработки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сферы транспорта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финансового сектора, денежно-кредитной политики и платежного баланса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строительного сектора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Развитие механизмов государственно-частного партнерства</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видов контрактов государственно-частного партнерства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документации концессионного проекта.</w:t>
            </w:r>
            <w:r>
              <w:br/>
            </w:r>
            <w:r>
              <w:rPr>
                <w:rFonts w:ascii="Times New Roman"/>
                <w:b w:val="false"/>
                <w:i w:val="false"/>
                <w:color w:val="000000"/>
                <w:sz w:val="20"/>
              </w:rPr>
              <w:t>
</w:t>
            </w:r>
            <w:r>
              <w:rPr>
                <w:rFonts w:ascii="Times New Roman"/>
                <w:b w:val="false"/>
                <w:i w:val="false"/>
                <w:color w:val="000000"/>
                <w:sz w:val="20"/>
              </w:rPr>
              <w:t>2. Экспертиза документации концессионного проекта.</w:t>
            </w:r>
            <w:r>
              <w:br/>
            </w:r>
            <w:r>
              <w:rPr>
                <w:rFonts w:ascii="Times New Roman"/>
                <w:b w:val="false"/>
                <w:i w:val="false"/>
                <w:color w:val="000000"/>
                <w:sz w:val="20"/>
              </w:rPr>
              <w:t>
</w:t>
            </w:r>
            <w:r>
              <w:rPr>
                <w:rFonts w:ascii="Times New Roman"/>
                <w:b w:val="false"/>
                <w:i w:val="false"/>
                <w:color w:val="000000"/>
                <w:sz w:val="20"/>
              </w:rPr>
              <w:t>3. Проведение конкурса по выбору концессионера.</w:t>
            </w:r>
            <w:r>
              <w:br/>
            </w:r>
            <w:r>
              <w:rPr>
                <w:rFonts w:ascii="Times New Roman"/>
                <w:b w:val="false"/>
                <w:i w:val="false"/>
                <w:color w:val="000000"/>
                <w:sz w:val="20"/>
              </w:rPr>
              <w:t>
</w:t>
            </w:r>
            <w:r>
              <w:rPr>
                <w:rFonts w:ascii="Times New Roman"/>
                <w:b w:val="false"/>
                <w:i w:val="false"/>
                <w:color w:val="000000"/>
                <w:sz w:val="20"/>
              </w:rPr>
              <w:t>4. Заключение договора концессии.</w:t>
            </w:r>
            <w:r>
              <w:br/>
            </w:r>
            <w:r>
              <w:rPr>
                <w:rFonts w:ascii="Times New Roman"/>
                <w:b w:val="false"/>
                <w:i w:val="false"/>
                <w:color w:val="000000"/>
                <w:sz w:val="20"/>
              </w:rPr>
              <w:t>
</w:t>
            </w:r>
            <w:r>
              <w:rPr>
                <w:rFonts w:ascii="Times New Roman"/>
                <w:b w:val="false"/>
                <w:i w:val="false"/>
                <w:color w:val="000000"/>
                <w:sz w:val="20"/>
              </w:rPr>
              <w:t>5. Реализация концессионного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внутренней торговли</w:t>
            </w:r>
          </w:p>
        </w:tc>
      </w:tr>
      <w:tr>
        <w:trPr>
          <w:trHeight w:val="97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торговли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Астана и Алматы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предложений по минимальным нормативам обеспеченности населения торговой площадью.</w:t>
            </w:r>
            <w:r>
              <w:br/>
            </w:r>
            <w:r>
              <w:rPr>
                <w:rFonts w:ascii="Times New Roman"/>
                <w:b w:val="false"/>
                <w:i w:val="false"/>
                <w:color w:val="000000"/>
                <w:sz w:val="20"/>
              </w:rPr>
              <w:t>
</w:t>
            </w:r>
            <w:r>
              <w:rPr>
                <w:rFonts w:ascii="Times New Roman"/>
                <w:b w:val="false"/>
                <w:i w:val="false"/>
                <w:color w:val="000000"/>
                <w:sz w:val="20"/>
              </w:rPr>
              <w:t>2. Разработка и реализация мер по достижению минимального норматива обеспеченности населения торговой площадью.</w:t>
            </w:r>
          </w:p>
        </w:tc>
      </w:tr>
      <w:tr>
        <w:trPr>
          <w:trHeight w:val="97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27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Астана и Алматы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создание условий для реализации инвестиционных проектов, направленных на развитие торговой инфраструктуры</w:t>
            </w:r>
            <w:r>
              <w:br/>
            </w:r>
            <w:r>
              <w:rPr>
                <w:rFonts w:ascii="Times New Roman"/>
                <w:b w:val="false"/>
                <w:i w:val="false"/>
                <w:color w:val="000000"/>
                <w:sz w:val="20"/>
              </w:rPr>
              <w:t>
</w:t>
            </w:r>
            <w:r>
              <w:rPr>
                <w:rFonts w:ascii="Times New Roman"/>
                <w:b w:val="false"/>
                <w:i w:val="false"/>
                <w:color w:val="000000"/>
                <w:sz w:val="20"/>
              </w:rPr>
              <w:t>2. Содействие развитию и совершенствованию системы подготовки, переподготовки и повышения квалификации работников торговли, формированию рынка труда на профессиональной основе</w:t>
            </w:r>
            <w:r>
              <w:br/>
            </w:r>
            <w:r>
              <w:rPr>
                <w:rFonts w:ascii="Times New Roman"/>
                <w:b w:val="false"/>
                <w:i w:val="false"/>
                <w:color w:val="000000"/>
                <w:sz w:val="20"/>
              </w:rPr>
              <w:t>
</w:t>
            </w:r>
            <w:r>
              <w:rPr>
                <w:rFonts w:ascii="Times New Roman"/>
                <w:b w:val="false"/>
                <w:i w:val="false"/>
                <w:color w:val="000000"/>
                <w:sz w:val="20"/>
              </w:rPr>
              <w:t>3. Применение мер экономического стимулирования субъектов торговой деятельности, в том числе осуществляющих торговлю продовольственными товарами отечественного производства.</w:t>
            </w:r>
            <w:r>
              <w:br/>
            </w:r>
            <w:r>
              <w:rPr>
                <w:rFonts w:ascii="Times New Roman"/>
                <w:b w:val="false"/>
                <w:i w:val="false"/>
                <w:color w:val="000000"/>
                <w:sz w:val="20"/>
              </w:rPr>
              <w:t>
</w:t>
            </w:r>
            <w:r>
              <w:rPr>
                <w:rFonts w:ascii="Times New Roman"/>
                <w:b w:val="false"/>
                <w:i w:val="false"/>
                <w:color w:val="000000"/>
                <w:sz w:val="20"/>
              </w:rPr>
              <w:t>4. Развитие отечественных торговых сетей.</w:t>
            </w:r>
          </w:p>
        </w:tc>
      </w:tr>
      <w:tr>
        <w:trPr>
          <w:trHeight w:val="46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61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АЗК, МСХ</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по товарам, реализуемым через товарные биржи для дальнейшего внесения в Перечень биржевых товаров и минимального размера представляемых партий</w:t>
            </w:r>
          </w:p>
        </w:tc>
      </w:tr>
      <w:tr>
        <w:trPr>
          <w:trHeight w:val="69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проведения государственных закупок через товарные биржи</w:t>
            </w:r>
          </w:p>
        </w:tc>
      </w:tr>
      <w:tr>
        <w:trPr>
          <w:trHeight w:val="61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p>
        </w:tc>
      </w:tr>
      <w:tr>
        <w:trPr>
          <w:trHeight w:val="81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Дефицит республиканского бюджета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органы-администраторы бюджетных программ, местные исполнительные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неприоритетных текущих затрат и бюджета развития;</w:t>
            </w:r>
            <w:r>
              <w:br/>
            </w:r>
            <w:r>
              <w:rPr>
                <w:rFonts w:ascii="Times New Roman"/>
                <w:b w:val="false"/>
                <w:i w:val="false"/>
                <w:color w:val="000000"/>
                <w:sz w:val="20"/>
              </w:rPr>
              <w:t>
</w:t>
            </w:r>
            <w:r>
              <w:rPr>
                <w:rFonts w:ascii="Times New Roman"/>
                <w:b w:val="false"/>
                <w:i w:val="false"/>
                <w:color w:val="000000"/>
                <w:sz w:val="20"/>
              </w:rPr>
              <w:t>оптимизация административных затрат;</w:t>
            </w:r>
            <w:r>
              <w:br/>
            </w:r>
            <w:r>
              <w:rPr>
                <w:rFonts w:ascii="Times New Roman"/>
                <w:b w:val="false"/>
                <w:i w:val="false"/>
                <w:color w:val="000000"/>
                <w:sz w:val="20"/>
              </w:rPr>
              <w:t>
</w:t>
            </w:r>
            <w:r>
              <w:rPr>
                <w:rFonts w:ascii="Times New Roman"/>
                <w:b w:val="false"/>
                <w:i w:val="false"/>
                <w:color w:val="000000"/>
                <w:sz w:val="20"/>
              </w:rPr>
              <w:t>оказание государственных услуг с наименьшими затратами для бюджета</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Удержание активов Национального фонда Республики Казахстан не менее неснижаемого остатка в размере 20 % от ВВП</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дальнейшей политики накопления средств в Национальном фонде Республики Казахстан в целях нивелирования экономики страны от возможных будущих внешних угроз</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1.9. Создание условий для привлечения инвестиций в несырьевые и высокотехнологичные производства</w:t>
            </w:r>
          </w:p>
        </w:tc>
      </w:tr>
      <w:tr>
        <w:trPr>
          <w:trHeight w:val="25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прямых иностранных инвестиций (ПИИ) в ВВП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1) инвестиционной политики;</w:t>
            </w:r>
            <w:r>
              <w:br/>
            </w:r>
            <w:r>
              <w:rPr>
                <w:rFonts w:ascii="Times New Roman"/>
                <w:b w:val="false"/>
                <w:i w:val="false"/>
                <w:color w:val="000000"/>
                <w:sz w:val="20"/>
              </w:rPr>
              <w:t>
</w:t>
            </w:r>
            <w:r>
              <w:rPr>
                <w:rFonts w:ascii="Times New Roman"/>
                <w:b w:val="false"/>
                <w:i w:val="false"/>
                <w:color w:val="000000"/>
                <w:sz w:val="20"/>
              </w:rPr>
              <w:t>2) государственной политики поддержки инвестиций</w:t>
            </w:r>
          </w:p>
        </w:tc>
      </w:tr>
      <w:tr>
        <w:trPr>
          <w:trHeight w:val="25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Иностранные и отечественные инвестиции в несырьевые сектора экономики увеличатся не менее чем на 30 % к 2020 году</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 Евразийского экономического сообщества</w:t>
            </w:r>
          </w:p>
        </w:tc>
      </w:tr>
      <w:tr>
        <w:trPr>
          <w:trHeight w:val="40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формирования правовой базы Таможенного союза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своевременного и качественного исполнения поручений КПМ</w:t>
            </w:r>
            <w:r>
              <w:br/>
            </w:r>
            <w:r>
              <w:rPr>
                <w:rFonts w:ascii="Times New Roman"/>
                <w:b w:val="false"/>
                <w:i w:val="false"/>
                <w:color w:val="000000"/>
                <w:sz w:val="20"/>
              </w:rPr>
              <w:t>
</w:t>
            </w:r>
            <w:r>
              <w:rPr>
                <w:rFonts w:ascii="Times New Roman"/>
                <w:b w:val="false"/>
                <w:i w:val="false"/>
                <w:color w:val="000000"/>
                <w:sz w:val="20"/>
              </w:rPr>
              <w:t>2. Выработка позиции и координация в вопросах внешнеторговой политики, в том числе в рамках таможенного союза Республики Беларусь, Республики 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3. Обеспечение своевременного согласования и подготовки двусторонних и многосторонних международных договоров и других соответствующих документов</w:t>
            </w:r>
            <w:r>
              <w:br/>
            </w:r>
            <w:r>
              <w:rPr>
                <w:rFonts w:ascii="Times New Roman"/>
                <w:b w:val="false"/>
                <w:i w:val="false"/>
                <w:color w:val="000000"/>
                <w:sz w:val="20"/>
              </w:rPr>
              <w:t>
</w:t>
            </w:r>
            <w:r>
              <w:rPr>
                <w:rFonts w:ascii="Times New Roman"/>
                <w:b w:val="false"/>
                <w:i w:val="false"/>
                <w:color w:val="000000"/>
                <w:sz w:val="20"/>
              </w:rPr>
              <w:t>4. Проведение разъяснительной работы</w:t>
            </w:r>
          </w:p>
        </w:tc>
      </w:tr>
      <w:tr>
        <w:trPr>
          <w:trHeight w:val="40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Комиссии таможенного союза и хода переговорного процесса</w:t>
            </w:r>
          </w:p>
        </w:tc>
      </w:tr>
      <w:tr>
        <w:trPr>
          <w:trHeight w:val="255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Финансирование мероприятий, реализация которых предусмотрена за счет республиканского бюджета</w:t>
            </w:r>
            <w:r>
              <w:br/>
            </w:r>
            <w:r>
              <w:rPr>
                <w:rFonts w:ascii="Times New Roman"/>
                <w:b w:val="false"/>
                <w:i w:val="false"/>
                <w:color w:val="000000"/>
                <w:sz w:val="20"/>
              </w:rPr>
              <w:t>
</w:t>
            </w:r>
            <w:r>
              <w:rPr>
                <w:rFonts w:ascii="Times New Roman"/>
                <w:b w:val="false"/>
                <w:i w:val="false"/>
                <w:color w:val="000000"/>
                <w:sz w:val="20"/>
              </w:rPr>
              <w:t>2. Предоставление таможенной статистики</w:t>
            </w:r>
            <w:r>
              <w:br/>
            </w:r>
            <w:r>
              <w:rPr>
                <w:rFonts w:ascii="Times New Roman"/>
                <w:b w:val="false"/>
                <w:i w:val="false"/>
                <w:color w:val="000000"/>
                <w:sz w:val="20"/>
              </w:rPr>
              <w:t>
</w:t>
            </w:r>
            <w:r>
              <w:rPr>
                <w:rFonts w:ascii="Times New Roman"/>
                <w:b w:val="false"/>
                <w:i w:val="false"/>
                <w:color w:val="000000"/>
                <w:sz w:val="20"/>
              </w:rPr>
              <w:t xml:space="preserve">3. Взаимодействие по вопросам таможенно-тарифного и нетарифного регулирования </w:t>
            </w:r>
            <w:r>
              <w:br/>
            </w:r>
            <w:r>
              <w:rPr>
                <w:rFonts w:ascii="Times New Roman"/>
                <w:b w:val="false"/>
                <w:i w:val="false"/>
                <w:color w:val="000000"/>
                <w:sz w:val="20"/>
              </w:rPr>
              <w:t>
</w:t>
            </w:r>
            <w:r>
              <w:rPr>
                <w:rFonts w:ascii="Times New Roman"/>
                <w:b w:val="false"/>
                <w:i w:val="false"/>
                <w:color w:val="000000"/>
                <w:sz w:val="20"/>
              </w:rPr>
              <w:t>4. Ведение Единой товарной номенклатуры внешнеэкономической деятельности</w:t>
            </w:r>
          </w:p>
        </w:tc>
      </w:tr>
      <w:tr>
        <w:trPr>
          <w:trHeight w:val="40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 международных и республиканских 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 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 xml:space="preserve">3. Выработка позиции и координация по вопросам внешней политики, в том </w:t>
            </w:r>
            <w:r>
              <w:rPr>
                <w:rFonts w:ascii="Times New Roman"/>
                <w:b w:val="false"/>
                <w:i w:val="false"/>
                <w:color w:val="000000"/>
                <w:sz w:val="20"/>
              </w:rPr>
              <w:t>числе в рамках таможенного союза Республики Беларусь, Республики Казахстан и Российской Федерации, региональных торговых объединений, согласование двусторонних и многосторонних международных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24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 МОН, МВД, МЗ, МО, МООС, МТСЗН, МНГ, МЧС, АФН, КНБ, АУЗР, АРЕМ, АЗК, 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переговорной позиции по формированию таможенного союза в рамках </w:t>
            </w:r>
            <w:r>
              <w:rPr>
                <w:rFonts w:ascii="Times New Roman"/>
                <w:b w:val="false"/>
                <w:i w:val="false"/>
                <w:color w:val="000000"/>
                <w:sz w:val="20"/>
              </w:rPr>
              <w:t>ЕврАзЭС</w:t>
            </w:r>
            <w:r>
              <w:br/>
            </w:r>
            <w:r>
              <w:rPr>
                <w:rFonts w:ascii="Times New Roman"/>
                <w:b w:val="false"/>
                <w:i w:val="false"/>
                <w:color w:val="000000"/>
                <w:sz w:val="20"/>
              </w:rPr>
              <w:t>
</w:t>
            </w:r>
            <w:r>
              <w:rPr>
                <w:rFonts w:ascii="Times New Roman"/>
                <w:b w:val="false"/>
                <w:i w:val="false"/>
                <w:color w:val="000000"/>
                <w:sz w:val="20"/>
              </w:rPr>
              <w:t>2. Взаимодействие по вопросам двустороннего и регионального сотрудничества</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255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Комиссии таможенного союза. Высшего органа таможенного союза и хода переговорного процесса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 Республики Беларусь, Республики Казахстан и Российской Федерации</w:t>
            </w:r>
          </w:p>
        </w:tc>
      </w:tr>
      <w:tr>
        <w:trPr>
          <w:trHeight w:val="3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w:t>
            </w:r>
            <w:r>
              <w:br/>
            </w:r>
            <w:r>
              <w:rPr>
                <w:rFonts w:ascii="Times New Roman"/>
                <w:b w:val="false"/>
                <w:i w:val="false"/>
                <w:color w:val="000000"/>
                <w:sz w:val="20"/>
              </w:rPr>
              <w:t>
</w:t>
            </w:r>
            <w:r>
              <w:rPr>
                <w:rFonts w:ascii="Times New Roman"/>
                <w:b w:val="false"/>
                <w:i w:val="false"/>
                <w:color w:val="000000"/>
                <w:sz w:val="20"/>
              </w:rPr>
              <w:t>правовой базы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АЗК, МСХ, МФ, МИНТ, МНГ, МКИ, МВД, МТСЗН, МЮ, НБ, 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Обеспечение своевременного и </w:t>
            </w:r>
            <w:r>
              <w:rPr>
                <w:rFonts w:ascii="Times New Roman"/>
                <w:b w:val="false"/>
                <w:i w:val="false"/>
                <w:color w:val="000000"/>
                <w:sz w:val="20"/>
              </w:rPr>
              <w:t>качественного исполнения поручений КПМ</w:t>
            </w:r>
            <w:r>
              <w:br/>
            </w:r>
            <w:r>
              <w:rPr>
                <w:rFonts w:ascii="Times New Roman"/>
                <w:b w:val="false"/>
                <w:i w:val="false"/>
                <w:color w:val="000000"/>
                <w:sz w:val="20"/>
              </w:rPr>
              <w:t>
</w:t>
            </w:r>
            <w:r>
              <w:rPr>
                <w:rFonts w:ascii="Times New Roman"/>
                <w:b w:val="false"/>
                <w:i w:val="false"/>
                <w:color w:val="000000"/>
                <w:sz w:val="20"/>
              </w:rPr>
              <w:t xml:space="preserve">2. Выработка позиции и координация в вопросах внешнеторговой политики, в том числе в рамках формирования правовой базы Единого экономического пространства </w:t>
            </w:r>
            <w:r>
              <w:br/>
            </w:r>
            <w:r>
              <w:rPr>
                <w:rFonts w:ascii="Times New Roman"/>
                <w:b w:val="false"/>
                <w:i w:val="false"/>
                <w:color w:val="000000"/>
                <w:sz w:val="20"/>
              </w:rPr>
              <w:t>
</w:t>
            </w:r>
            <w:r>
              <w:rPr>
                <w:rFonts w:ascii="Times New Roman"/>
                <w:b w:val="false"/>
                <w:i w:val="false"/>
                <w:color w:val="000000"/>
                <w:sz w:val="20"/>
              </w:rPr>
              <w:t>3. Обеспечение своевременного согласования и подготовки двусторонних и многосторонних международных договоров и других соответствующих документов</w:t>
            </w:r>
            <w:r>
              <w:br/>
            </w:r>
            <w:r>
              <w:rPr>
                <w:rFonts w:ascii="Times New Roman"/>
                <w:b w:val="false"/>
                <w:i w:val="false"/>
                <w:color w:val="000000"/>
                <w:sz w:val="20"/>
              </w:rPr>
              <w:t>
</w:t>
            </w:r>
            <w:r>
              <w:rPr>
                <w:rFonts w:ascii="Times New Roman"/>
                <w:b w:val="false"/>
                <w:i w:val="false"/>
                <w:color w:val="000000"/>
                <w:sz w:val="20"/>
              </w:rPr>
              <w:t>4. Проведение разъяснительной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и хода переговорного процесса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181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двусторонних переговоров по вступлению в ВТО со странами-членами Рабочей группы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таможенной статистики</w:t>
            </w:r>
            <w:r>
              <w:br/>
            </w:r>
            <w:r>
              <w:rPr>
                <w:rFonts w:ascii="Times New Roman"/>
                <w:b w:val="false"/>
                <w:i w:val="false"/>
                <w:color w:val="000000"/>
                <w:sz w:val="20"/>
              </w:rPr>
              <w:t>
</w:t>
            </w:r>
            <w:r>
              <w:rPr>
                <w:rFonts w:ascii="Times New Roman"/>
                <w:b w:val="false"/>
                <w:i w:val="false"/>
                <w:color w:val="000000"/>
                <w:sz w:val="20"/>
              </w:rPr>
              <w:t>2. Взаимодействие по вопросам таможенно-тарифного и нетарифного регулирования</w:t>
            </w:r>
            <w:r>
              <w:br/>
            </w:r>
            <w:r>
              <w:rPr>
                <w:rFonts w:ascii="Times New Roman"/>
                <w:b w:val="false"/>
                <w:i w:val="false"/>
                <w:color w:val="000000"/>
                <w:sz w:val="20"/>
              </w:rPr>
              <w:t>
</w:t>
            </w:r>
            <w:r>
              <w:rPr>
                <w:rFonts w:ascii="Times New Roman"/>
                <w:b w:val="false"/>
                <w:i w:val="false"/>
                <w:color w:val="000000"/>
                <w:sz w:val="20"/>
              </w:rPr>
              <w:t>3. Формирование переговорной позиции по вступлению Казахстана в ВТО</w:t>
            </w:r>
          </w:p>
        </w:tc>
      </w:tr>
      <w:tr>
        <w:trPr>
          <w:trHeight w:val="52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 международных и республиканских 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 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 по вопросам внешней политики, в том числе в рамках Таможенного союза Республики Беларусь, Республики Казахстан и Российской Федерации, региональных торговых объединений, согласование двусторонних и многосторонних международных договоров</w:t>
            </w:r>
          </w:p>
        </w:tc>
      </w:tr>
      <w:tr>
        <w:trPr>
          <w:trHeight w:val="55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 МОН, МВД, МЗ, МООС, МТСЗН, МНГ, МКИ, МЮ, КНБ, АРЕМ, АЗК, 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переговорной позиции по вступлению Казахстана в ВТО 2. Обеспечение своевременного согласования и подготовки двусторонних и многосторонних международных договоров и других соответствующих документов </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90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хода переговорного процесса по вступлению Казахстана в ВТО</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Позиционирование на международных рынках достижений Республики Казахстан</w:t>
            </w:r>
          </w:p>
        </w:tc>
      </w:tr>
      <w:tr>
        <w:trPr>
          <w:trHeight w:val="67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 географии экспорта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Республики Казахстан в международных выставках, конференциях, форумах</w:t>
            </w:r>
          </w:p>
        </w:tc>
      </w:tr>
      <w:tr>
        <w:trPr>
          <w:trHeight w:val="69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Представительство Республики Казахстан в</w:t>
            </w:r>
            <w:r>
              <w:br/>
            </w:r>
            <w:r>
              <w:rPr>
                <w:rFonts w:ascii="Times New Roman"/>
                <w:b w:val="false"/>
                <w:i w:val="false"/>
                <w:color w:val="000000"/>
                <w:sz w:val="20"/>
              </w:rPr>
              <w:t>
</w:t>
            </w:r>
            <w:r>
              <w:rPr>
                <w:rFonts w:ascii="Times New Roman"/>
                <w:b w:val="false"/>
                <w:i w:val="false"/>
                <w:color w:val="000000"/>
                <w:sz w:val="20"/>
              </w:rPr>
              <w:t>Российской Федерации, 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Содействие Торговым Представительством Республики Казахстан в Российской Федерации казахстанским предприятиям в продвижении своих товаров на российский рынок </w:t>
            </w:r>
            <w:r>
              <w:br/>
            </w:r>
            <w:r>
              <w:rPr>
                <w:rFonts w:ascii="Times New Roman"/>
                <w:b w:val="false"/>
                <w:i w:val="false"/>
                <w:color w:val="000000"/>
                <w:sz w:val="20"/>
              </w:rPr>
              <w:t>
</w:t>
            </w:r>
            <w:r>
              <w:rPr>
                <w:rFonts w:ascii="Times New Roman"/>
                <w:b w:val="false"/>
                <w:i w:val="false"/>
                <w:color w:val="000000"/>
                <w:sz w:val="20"/>
              </w:rPr>
              <w:t>2. Организация и проведение</w:t>
            </w:r>
            <w:r>
              <w:br/>
            </w:r>
            <w:r>
              <w:rPr>
                <w:rFonts w:ascii="Times New Roman"/>
                <w:b w:val="false"/>
                <w:i w:val="false"/>
                <w:color w:val="000000"/>
                <w:sz w:val="20"/>
              </w:rPr>
              <w:t>
</w:t>
            </w:r>
            <w:r>
              <w:rPr>
                <w:rFonts w:ascii="Times New Roman"/>
                <w:b w:val="false"/>
                <w:i w:val="false"/>
                <w:color w:val="000000"/>
                <w:sz w:val="20"/>
              </w:rPr>
              <w:t>конференций, презентаций Торговым Представительством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в Российской Федерации по привлечению инвестиций и современных технологий из России в экономику Казахстана</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МЮ, 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по созданию и обеспечению функционирования Электронного информационно-маркетингового центра для возобновления производственных связей и развития международной торговли</w:t>
            </w:r>
          </w:p>
        </w:tc>
      </w:tr>
      <w:tr>
        <w:trPr>
          <w:trHeight w:val="109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МК, МФ,</w:t>
            </w:r>
            <w:r>
              <w:br/>
            </w:r>
            <w:r>
              <w:rPr>
                <w:rFonts w:ascii="Times New Roman"/>
                <w:b w:val="false"/>
                <w:i w:val="false"/>
                <w:color w:val="000000"/>
                <w:sz w:val="20"/>
              </w:rPr>
              <w:t>
</w:t>
            </w:r>
            <w:r>
              <w:rPr>
                <w:rFonts w:ascii="Times New Roman"/>
                <w:b w:val="false"/>
                <w:i w:val="false"/>
                <w:color w:val="000000"/>
                <w:sz w:val="20"/>
              </w:rPr>
              <w:t xml:space="preserve">МОН, МКИ, </w:t>
            </w:r>
            <w:r>
              <w:rPr>
                <w:rFonts w:ascii="Times New Roman"/>
                <w:b w:val="false"/>
                <w:i w:val="false"/>
                <w:color w:val="000000"/>
                <w:sz w:val="20"/>
              </w:rPr>
              <w:t xml:space="preserve">Акимат города </w:t>
            </w:r>
            <w:r>
              <w:rPr>
                <w:rFonts w:ascii="Times New Roman"/>
                <w:b w:val="false"/>
                <w:i w:val="false"/>
                <w:color w:val="000000"/>
                <w:sz w:val="20"/>
              </w:rPr>
              <w:t>Астана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проведение мероприятий по обеспечению проведения Экспо-2017 в городе Астане</w:t>
            </w:r>
          </w:p>
        </w:tc>
      </w:tr>
      <w:tr>
        <w:trPr>
          <w:trHeight w:val="84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Рост экспорта </w:t>
            </w:r>
            <w:r>
              <w:rPr>
                <w:rFonts w:ascii="Times New Roman"/>
                <w:b w:val="false"/>
                <w:i w:val="false"/>
                <w:color w:val="000000"/>
                <w:sz w:val="20"/>
              </w:rPr>
              <w:t xml:space="preserve">казахстанской продукции в </w:t>
            </w:r>
            <w:r>
              <w:rPr>
                <w:rFonts w:ascii="Times New Roman"/>
                <w:b w:val="false"/>
                <w:i w:val="false"/>
                <w:color w:val="000000"/>
                <w:sz w:val="20"/>
              </w:rPr>
              <w:t xml:space="preserve">Российской Федерации (без </w:t>
            </w:r>
            <w:r>
              <w:rPr>
                <w:rFonts w:ascii="Times New Roman"/>
                <w:b w:val="false"/>
                <w:i w:val="false"/>
                <w:color w:val="000000"/>
                <w:sz w:val="20"/>
              </w:rPr>
              <w:t xml:space="preserve">учета объемов поставки </w:t>
            </w:r>
            <w:r>
              <w:rPr>
                <w:rFonts w:ascii="Times New Roman"/>
                <w:b w:val="false"/>
                <w:i w:val="false"/>
                <w:color w:val="000000"/>
                <w:sz w:val="20"/>
              </w:rPr>
              <w:t>нефти и газа)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представительство Республики Казахстан, 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в регионах Российской Федерации по экспортопродвижению казахстанских товаров через уполномоченных представителей Торгового представительства Республики Казахстан в Российской Федерации</w:t>
            </w:r>
            <w:r>
              <w:br/>
            </w:r>
            <w:r>
              <w:rPr>
                <w:rFonts w:ascii="Times New Roman"/>
                <w:b w:val="false"/>
                <w:i w:val="false"/>
                <w:color w:val="000000"/>
                <w:sz w:val="20"/>
              </w:rPr>
              <w:t>
</w:t>
            </w:r>
            <w:r>
              <w:rPr>
                <w:rFonts w:ascii="Times New Roman"/>
                <w:b w:val="false"/>
                <w:i w:val="false"/>
                <w:color w:val="000000"/>
                <w:sz w:val="20"/>
              </w:rPr>
              <w:t>2. Работа с Торгово-промышленной палатой Российской Федерации, ассоциациями и ритейлорами по экспортопродвижению казахстанских товаров на российский рынок</w:t>
            </w:r>
          </w:p>
        </w:tc>
      </w:tr>
      <w:tr>
        <w:trPr>
          <w:trHeight w:val="91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 параметров роста экспорта казахстанской продукции в Российской Федерации путем:</w:t>
            </w:r>
          </w:p>
        </w:tc>
      </w:tr>
      <w:tr>
        <w:trPr>
          <w:trHeight w:val="46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экспорта отдельных видов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объема экспорта промышленной продукции</w:t>
            </w:r>
          </w:p>
        </w:tc>
      </w:tr>
      <w:tr>
        <w:trPr>
          <w:trHeight w:val="91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экспорта топливно-энергетических полезных ископаемых (в натуральном выражении) и продуктов нефтепереработки</w:t>
            </w:r>
          </w:p>
        </w:tc>
      </w:tr>
      <w:tr>
        <w:trPr>
          <w:trHeight w:val="84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 сферы транспорта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159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услуг, предложенных к включению в Реестр государственных услуг от количества выявленных государственных услуг</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 Акиматы</w:t>
            </w:r>
            <w:r>
              <w:br/>
            </w:r>
            <w:r>
              <w:rPr>
                <w:rFonts w:ascii="Times New Roman"/>
                <w:b w:val="false"/>
                <w:i w:val="false"/>
                <w:color w:val="000000"/>
                <w:sz w:val="20"/>
              </w:rPr>
              <w:t>
</w:t>
            </w:r>
            <w:r>
              <w:rPr>
                <w:rFonts w:ascii="Times New Roman"/>
                <w:b w:val="false"/>
                <w:i w:val="false"/>
                <w:color w:val="000000"/>
                <w:sz w:val="20"/>
              </w:rPr>
              <w:t>областей, городов Астана, Алматы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инвентаризации государственных услуг с целью их дальнейшего включения в Реестр государственных услуг</w:t>
            </w:r>
            <w:r>
              <w:br/>
            </w:r>
            <w:r>
              <w:rPr>
                <w:rFonts w:ascii="Times New Roman"/>
                <w:b w:val="false"/>
                <w:i w:val="false"/>
                <w:color w:val="000000"/>
                <w:sz w:val="20"/>
              </w:rPr>
              <w:t>
</w:t>
            </w:r>
            <w:r>
              <w:rPr>
                <w:rFonts w:ascii="Times New Roman"/>
                <w:b w:val="false"/>
                <w:i w:val="false"/>
                <w:color w:val="000000"/>
                <w:sz w:val="20"/>
              </w:rPr>
              <w:t>2. Своевременная разработка стандартов государственных услуг и их внедрение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 необходимых для полноценного функционирования системы государственного управления, ориентированного на результат</w:t>
            </w:r>
          </w:p>
        </w:tc>
      </w:tr>
      <w:tr>
        <w:trPr>
          <w:trHeight w:val="225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ввода данных в информационно-аналитическую базу</w:t>
            </w:r>
          </w:p>
        </w:tc>
      </w:tr>
      <w:tr>
        <w:trPr>
          <w:trHeight w:val="168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единых подходов по формированию ключевых показателей (индикаторов), включая показатели международных индикаторов конкурентоспособности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Рабочей группе и выработка предложений по разработке типовой методической рекомендации по формированию ключевых показателей</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единого перечня показателей (индикаторов) для местных исполнительных органов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Рабочей группе и выработка предложений по формированию единого перечня показателей для местных исполнительных органов</w:t>
            </w:r>
          </w:p>
        </w:tc>
      </w:tr>
      <w:tr>
        <w:trPr>
          <w:trHeight w:val="27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6. Охват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7. Охват общей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 центральных государственных и местных исполнительных органов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качества исполнения актов и поручений Президента Республики Казахстан, Государственного секретаря Республики Казахстан, Администрации Президента Республики Казахстан и представление соответствующих заключений в Министерство</w:t>
            </w:r>
          </w:p>
        </w:tc>
      </w:tr>
      <w:tr>
        <w:trPr>
          <w:trHeight w:val="84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КПМ</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качества исполнения актов и поручений Правительства Республики Казахстан, Канцелярии Премьер-Министра Республики Казахстан и представление соответствующих заключений в Министерство</w:t>
            </w:r>
          </w:p>
        </w:tc>
      </w:tr>
      <w:tr>
        <w:trPr>
          <w:trHeight w:val="21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качества оказания государственных услуг и оценки эффективности управления персоналом и представление соответствующих заключений в Министерство</w:t>
            </w:r>
          </w:p>
        </w:tc>
      </w:tr>
      <w:tr>
        <w:trPr>
          <w:trHeight w:val="124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управления бюджетными средствами и представление соответствующих заключений в Министерство</w:t>
            </w:r>
          </w:p>
        </w:tc>
      </w:tr>
      <w:tr>
        <w:trPr>
          <w:trHeight w:val="12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применения информационных технологий и представление соответствующих заключений в Министерство</w:t>
            </w:r>
          </w:p>
        </w:tc>
      </w:tr>
      <w:tr>
        <w:trPr>
          <w:trHeight w:val="159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правового обеспечения государственных органов и представление соответствующих заключений в Министерство</w:t>
            </w:r>
          </w:p>
        </w:tc>
      </w:tr>
      <w:tr>
        <w:trPr>
          <w:trHeight w:val="159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графику проведения оценки представление Министерством результатов общей оценки эффективности в уполномоченный орган по региональному развитию в части оценки местных исполнительных органов</w:t>
            </w:r>
          </w:p>
        </w:tc>
      </w:tr>
      <w:tr>
        <w:trPr>
          <w:trHeight w:val="27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графику проведения оценки ежегодное представление оцениваемыми государственными органами отчетной информации по итогам предыдущего года в Министерство по достижению стратегических целей и задач в курируемых отраслях/сферах/регионах.</w:t>
            </w:r>
            <w:r>
              <w:br/>
            </w:r>
            <w:r>
              <w:rPr>
                <w:rFonts w:ascii="Times New Roman"/>
                <w:b w:val="false"/>
                <w:i w:val="false"/>
                <w:color w:val="000000"/>
                <w:sz w:val="20"/>
              </w:rPr>
              <w:t>
</w:t>
            </w:r>
            <w:r>
              <w:rPr>
                <w:rFonts w:ascii="Times New Roman"/>
                <w:b w:val="false"/>
                <w:i w:val="false"/>
                <w:color w:val="000000"/>
                <w:sz w:val="20"/>
              </w:rPr>
              <w:t>Министерство направляет результаты общей оценки эффективности в оцениваемые государственные органы</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Совершенствование системы государственного управления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 местные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выработке предложений по дальнейшему совершенствованию системы государственного управления</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деятельности квазигосударственного сектора</w:t>
            </w:r>
          </w:p>
        </w:tc>
      </w:tr>
      <w:tr>
        <w:trPr>
          <w:trHeight w:val="79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качества корпоративного управления акционерных обществ с участием государства в уставном капитале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корпоративного управления акционерных обществ с участием государства в уставном капитале</w:t>
            </w:r>
          </w:p>
        </w:tc>
      </w:tr>
      <w:tr>
        <w:trPr>
          <w:trHeight w:val="112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Доля (из числа опрошенных) информированного населения Республики Казахстан о задачах и условиях участия в Программе «Народное IPO»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разъяснению и информированию населения о задачах и условиях участия в Программе «Народное IPO»</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 (секретно)</w:t>
            </w:r>
          </w:p>
        </w:tc>
      </w:tr>
    </w:tbl>
    <w:p>
      <w:pPr>
        <w:spacing w:after="0"/>
        <w:ind w:left="0"/>
        <w:jc w:val="left"/>
      </w:pPr>
      <w:r>
        <w:rPr>
          <w:rFonts w:ascii="Times New Roman"/>
          <w:b/>
          <w:i w:val="false"/>
          <w:color w:val="000000"/>
        </w:rPr>
        <w:t xml:space="preserve"> 6. Управление рисками</w:t>
      </w:r>
    </w:p>
    <w:p>
      <w:pPr>
        <w:spacing w:after="0"/>
        <w:ind w:left="0"/>
        <w:jc w:val="both"/>
      </w:pPr>
      <w:r>
        <w:rPr>
          <w:rFonts w:ascii="Times New Roman"/>
          <w:b w:val="false"/>
          <w:i w:val="false"/>
          <w:color w:val="000000"/>
          <w:sz w:val="28"/>
        </w:rPr>
        <w:t>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будут реализовываться стандартные и ситуативные специальные меры. Ниже следует перечень основных рисков.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3993"/>
        <w:gridCol w:w="481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экспортируемые Казахстаном энергоресурсы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 нефтепродукты в результате роста 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нефти и нефтепродуктов на внутреннем рынке в результате увеличения объемов экспорта нефти</w:t>
            </w:r>
            <w:r>
              <w:br/>
            </w:r>
            <w:r>
              <w:rPr>
                <w:rFonts w:ascii="Times New Roman"/>
                <w:b w:val="false"/>
                <w:i w:val="false"/>
                <w:color w:val="000000"/>
                <w:sz w:val="20"/>
              </w:rPr>
              <w:t>
</w:t>
            </w:r>
            <w:r>
              <w:rPr>
                <w:rFonts w:ascii="Times New Roman"/>
                <w:b w:val="false"/>
                <w:i w:val="false"/>
                <w:color w:val="000000"/>
                <w:sz w:val="20"/>
              </w:rPr>
              <w:t>3. Усиление сырьевой направленности экономики и ее зависимости от внешнего рынка</w:t>
            </w:r>
            <w:r>
              <w:br/>
            </w:r>
            <w:r>
              <w:rPr>
                <w:rFonts w:ascii="Times New Roman"/>
                <w:b w:val="false"/>
                <w:i w:val="false"/>
                <w:color w:val="000000"/>
                <w:sz w:val="20"/>
              </w:rPr>
              <w:t>
</w:t>
            </w:r>
            <w:r>
              <w:rPr>
                <w:rFonts w:ascii="Times New Roman"/>
                <w:b w:val="false"/>
                <w:i w:val="false"/>
                <w:color w:val="000000"/>
                <w:sz w:val="20"/>
              </w:rPr>
              <w:t>4. Рост уровня инфляции 5. Замедление темпов роста экономики за счет мультипликативного эффекта от роста цен на энергоресурсы</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системы оперативного мониторинга за происходящими экономическими процессами в стране и мире</w:t>
            </w:r>
            <w:r>
              <w:br/>
            </w:r>
            <w:r>
              <w:rPr>
                <w:rFonts w:ascii="Times New Roman"/>
                <w:b w:val="false"/>
                <w:i w:val="false"/>
                <w:color w:val="000000"/>
                <w:sz w:val="20"/>
              </w:rPr>
              <w:t>
</w:t>
            </w:r>
            <w:r>
              <w:rPr>
                <w:rFonts w:ascii="Times New Roman"/>
                <w:b w:val="false"/>
                <w:i w:val="false"/>
                <w:color w:val="000000"/>
                <w:sz w:val="20"/>
              </w:rPr>
              <w:t>2. Выявление потенциальных негативных тенденций в развитии мировой и отечественной экономиках с использованием информационно-аналитической системы по оперативному мониторингу процессов, происходящих в стране и мире и направление соответствующих предложений в Правительство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Сокращение поступлений в государственный бюджет и Национальный Фонд</w:t>
            </w:r>
            <w:r>
              <w:br/>
            </w:r>
            <w:r>
              <w:rPr>
                <w:rFonts w:ascii="Times New Roman"/>
                <w:b w:val="false"/>
                <w:i w:val="false"/>
                <w:color w:val="000000"/>
                <w:sz w:val="20"/>
              </w:rPr>
              <w:t>
</w:t>
            </w:r>
            <w:r>
              <w:rPr>
                <w:rFonts w:ascii="Times New Roman"/>
                <w:b w:val="false"/>
                <w:i w:val="false"/>
                <w:color w:val="000000"/>
                <w:sz w:val="20"/>
              </w:rPr>
              <w:t xml:space="preserve">2. Сокращение объема финансирования инвестиционных проектов </w:t>
            </w:r>
            <w:r>
              <w:br/>
            </w:r>
            <w:r>
              <w:rPr>
                <w:rFonts w:ascii="Times New Roman"/>
                <w:b w:val="false"/>
                <w:i w:val="false"/>
                <w:color w:val="000000"/>
                <w:sz w:val="20"/>
              </w:rPr>
              <w:t>
</w:t>
            </w:r>
            <w:r>
              <w:rPr>
                <w:rFonts w:ascii="Times New Roman"/>
                <w:b w:val="false"/>
                <w:i w:val="false"/>
                <w:color w:val="000000"/>
                <w:sz w:val="20"/>
              </w:rPr>
              <w:t xml:space="preserve">3. Снижение темпов роста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сельскохозяйственное сырье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 цен:</w:t>
            </w:r>
            <w:r>
              <w:br/>
            </w:r>
            <w:r>
              <w:rPr>
                <w:rFonts w:ascii="Times New Roman"/>
                <w:b w:val="false"/>
                <w:i w:val="false"/>
                <w:color w:val="000000"/>
                <w:sz w:val="20"/>
              </w:rPr>
              <w:t>
</w:t>
            </w:r>
            <w:r>
              <w:rPr>
                <w:rFonts w:ascii="Times New Roman"/>
                <w:b w:val="false"/>
                <w:i w:val="false"/>
                <w:color w:val="000000"/>
                <w:sz w:val="20"/>
              </w:rPr>
              <w:t>1. Рост цен на продукты питания на внутреннем рынке</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продовольственного сырья и продуктов питания на внутреннем рынке</w:t>
            </w:r>
            <w:r>
              <w:br/>
            </w:r>
            <w:r>
              <w:rPr>
                <w:rFonts w:ascii="Times New Roman"/>
                <w:b w:val="false"/>
                <w:i w:val="false"/>
                <w:color w:val="000000"/>
                <w:sz w:val="20"/>
              </w:rPr>
              <w:t>
</w:t>
            </w:r>
            <w:r>
              <w:rPr>
                <w:rFonts w:ascii="Times New Roman"/>
                <w:b w:val="false"/>
                <w:i w:val="false"/>
                <w:color w:val="000000"/>
                <w:sz w:val="20"/>
              </w:rPr>
              <w:t>3. Рост уровня инфляции</w:t>
            </w:r>
            <w:r>
              <w:br/>
            </w:r>
            <w:r>
              <w:rPr>
                <w:rFonts w:ascii="Times New Roman"/>
                <w:b w:val="false"/>
                <w:i w:val="false"/>
                <w:color w:val="000000"/>
                <w:sz w:val="20"/>
              </w:rPr>
              <w:t>
</w:t>
            </w: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прибыльности в сельскохозяйственной отрасли и темпов роста в сельском хозяйстве</w:t>
            </w:r>
            <w:r>
              <w:br/>
            </w:r>
            <w:r>
              <w:rPr>
                <w:rFonts w:ascii="Times New Roman"/>
                <w:b w:val="false"/>
                <w:i w:val="false"/>
                <w:color w:val="000000"/>
                <w:sz w:val="20"/>
              </w:rPr>
              <w:t>
</w:t>
            </w:r>
            <w:r>
              <w:rPr>
                <w:rFonts w:ascii="Times New Roman"/>
                <w:b w:val="false"/>
                <w:i w:val="false"/>
                <w:color w:val="000000"/>
                <w:sz w:val="20"/>
              </w:rPr>
              <w:t>2. Сокращение объемов поступлений в государственный бюджет</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системы оперативного мониторинга за</w:t>
            </w:r>
            <w:r>
              <w:br/>
            </w:r>
            <w:r>
              <w:rPr>
                <w:rFonts w:ascii="Times New Roman"/>
                <w:b w:val="false"/>
                <w:i w:val="false"/>
                <w:color w:val="000000"/>
                <w:sz w:val="20"/>
              </w:rPr>
              <w:t>
</w:t>
            </w:r>
            <w:r>
              <w:rPr>
                <w:rFonts w:ascii="Times New Roman"/>
                <w:b w:val="false"/>
                <w:i w:val="false"/>
                <w:color w:val="000000"/>
                <w:sz w:val="20"/>
              </w:rPr>
              <w:t>происходящими экономическими процессами в стране и мире</w:t>
            </w:r>
            <w:r>
              <w:br/>
            </w:r>
            <w:r>
              <w:rPr>
                <w:rFonts w:ascii="Times New Roman"/>
                <w:b w:val="false"/>
                <w:i w:val="false"/>
                <w:color w:val="000000"/>
                <w:sz w:val="20"/>
              </w:rPr>
              <w:t>
</w:t>
            </w:r>
            <w:r>
              <w:rPr>
                <w:rFonts w:ascii="Times New Roman"/>
                <w:b w:val="false"/>
                <w:i w:val="false"/>
                <w:color w:val="000000"/>
                <w:sz w:val="20"/>
              </w:rPr>
              <w:t>2. Выявление потенциальных негативных тенденций в развитии мировой и отечественной экономиках с использованием информационно-аналитической системы по оперативному мониторингу процессов, происходящих в стране и мире и направление соответствующих предложений в Правительство</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роста мировой экономики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темпов роста ВВП</w:t>
            </w:r>
            <w:r>
              <w:br/>
            </w:r>
            <w:r>
              <w:rPr>
                <w:rFonts w:ascii="Times New Roman"/>
                <w:b w:val="false"/>
                <w:i w:val="false"/>
                <w:color w:val="000000"/>
                <w:sz w:val="20"/>
              </w:rPr>
              <w:t>
</w:t>
            </w:r>
            <w:r>
              <w:rPr>
                <w:rFonts w:ascii="Times New Roman"/>
                <w:b w:val="false"/>
                <w:i w:val="false"/>
                <w:color w:val="000000"/>
                <w:sz w:val="20"/>
              </w:rPr>
              <w:t>2. Сокращение поступлений в государственный бюджет и Национальный фонд</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оптимизации государственного бюджета и секвестру не приоритетных расходов, увеличению размера дефицита бюджета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 двусторонних переговоров «спящей» страной или новым членом Рабочей группы по вступлению Казахстана в ВТО</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завершения переговорного процесса по вступлению Казахстана в ВТО на двустороннем уровне</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соответствующих переговоров, при необходимости использование механизма достижения договоренностей на политическом уровне</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выполнение календарного плана разработки документов в целях реализации соглашений, формирующих Единое экономическое пространство</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w:t>
            </w:r>
            <w:r>
              <w:br/>
            </w:r>
            <w:r>
              <w:rPr>
                <w:rFonts w:ascii="Times New Roman"/>
                <w:b w:val="false"/>
                <w:i w:val="false"/>
                <w:color w:val="000000"/>
                <w:sz w:val="20"/>
              </w:rPr>
              <w:t>
</w:t>
            </w:r>
            <w:r>
              <w:rPr>
                <w:rFonts w:ascii="Times New Roman"/>
                <w:b w:val="false"/>
                <w:i w:val="false"/>
                <w:color w:val="000000"/>
                <w:sz w:val="20"/>
              </w:rPr>
              <w:t>правовой базы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 формирования правовой базы Единого экономического пространства, проведение соответствующих переговоров</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иностранным государством торговых мер в отношении Казахстана, существенно ухудшающих положение на внутреннем рынке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Дестабилизация цен, ухудшение положения потребителей и</w:t>
            </w:r>
            <w:r>
              <w:br/>
            </w:r>
            <w:r>
              <w:rPr>
                <w:rFonts w:ascii="Times New Roman"/>
                <w:b w:val="false"/>
                <w:i w:val="false"/>
                <w:color w:val="000000"/>
                <w:sz w:val="20"/>
              </w:rPr>
              <w:t>
</w:t>
            </w:r>
            <w:r>
              <w:rPr>
                <w:rFonts w:ascii="Times New Roman"/>
                <w:b w:val="false"/>
                <w:i w:val="false"/>
                <w:color w:val="000000"/>
                <w:sz w:val="20"/>
              </w:rPr>
              <w:t>отечественных производителей</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со Стороной, применившей торговые меры, разработка комплекса мер, направленных на стабилизацию ситуации</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условий для деятельности казахстанских компаний в зарубежных странах</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международного</w:t>
            </w:r>
            <w:r>
              <w:br/>
            </w:r>
            <w:r>
              <w:rPr>
                <w:rFonts w:ascii="Times New Roman"/>
                <w:b w:val="false"/>
                <w:i w:val="false"/>
                <w:color w:val="000000"/>
                <w:sz w:val="20"/>
              </w:rPr>
              <w:t>
</w:t>
            </w:r>
            <w:r>
              <w:rPr>
                <w:rFonts w:ascii="Times New Roman"/>
                <w:b w:val="false"/>
                <w:i w:val="false"/>
                <w:color w:val="000000"/>
                <w:sz w:val="20"/>
              </w:rPr>
              <w:t>влияния и имиджа Казахстана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рынках</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снижение цен на экспортные товары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внешнеторгового оборота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диверсификации структуры экспорта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зависимости </w:t>
            </w:r>
            <w:r>
              <w:rPr>
                <w:rFonts w:ascii="Times New Roman"/>
                <w:b w:val="false"/>
                <w:i w:val="false"/>
                <w:color w:val="000000"/>
                <w:sz w:val="20"/>
              </w:rPr>
              <w:t xml:space="preserve">экономики от сырьевого </w:t>
            </w:r>
            <w:r>
              <w:rPr>
                <w:rFonts w:ascii="Times New Roman"/>
                <w:b w:val="false"/>
                <w:i w:val="false"/>
                <w:color w:val="000000"/>
                <w:sz w:val="20"/>
              </w:rPr>
              <w:t xml:space="preserve">сектора вследствии неравномерного распределения ресурсов между отраслями </w:t>
            </w:r>
            <w:r>
              <w:rPr>
                <w:rFonts w:ascii="Times New Roman"/>
                <w:b w:val="false"/>
                <w:i w:val="false"/>
                <w:color w:val="000000"/>
                <w:sz w:val="20"/>
              </w:rPr>
              <w:t>экономики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«голландской </w:t>
            </w:r>
            <w:r>
              <w:rPr>
                <w:rFonts w:ascii="Times New Roman"/>
                <w:b w:val="false"/>
                <w:i w:val="false"/>
                <w:color w:val="000000"/>
                <w:sz w:val="20"/>
              </w:rPr>
              <w:t>болезни» в стране</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Активизация потребления, инвестиционной активности за счет создания резервов и поддержания оптимальных пропорций воспроизводства.</w:t>
            </w:r>
            <w:r>
              <w:br/>
            </w:r>
            <w:r>
              <w:rPr>
                <w:rFonts w:ascii="Times New Roman"/>
                <w:b w:val="false"/>
                <w:i w:val="false"/>
                <w:color w:val="000000"/>
                <w:sz w:val="20"/>
              </w:rPr>
              <w:t>
</w:t>
            </w:r>
            <w:r>
              <w:rPr>
                <w:rFonts w:ascii="Times New Roman"/>
                <w:b w:val="false"/>
                <w:i w:val="false"/>
                <w:color w:val="000000"/>
                <w:sz w:val="20"/>
              </w:rPr>
              <w:t>2. Согласованность инструментов фискальной, денежно-кредитной политики в сочетании с мерами структурной и инвестиционной политики</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 стандартизации и регламентации государственных услуг, включенных в Реестр государственных услуг, оказываемых физическим и юридическим лицам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эффективности деятельности государственных и местных исполнительных органов по направлению «Оказание государственных услуг»</w:t>
            </w:r>
            <w:r>
              <w:br/>
            </w:r>
            <w:r>
              <w:rPr>
                <w:rFonts w:ascii="Times New Roman"/>
                <w:b w:val="false"/>
                <w:i w:val="false"/>
                <w:color w:val="000000"/>
                <w:sz w:val="20"/>
              </w:rPr>
              <w:t>
</w:t>
            </w:r>
            <w:r>
              <w:rPr>
                <w:rFonts w:ascii="Times New Roman"/>
                <w:b w:val="false"/>
                <w:i w:val="false"/>
                <w:color w:val="000000"/>
                <w:sz w:val="20"/>
              </w:rPr>
              <w:t>2. Непрозрачность порядка оказания государственных услуг</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Своевременное уведомление государственных и местных исполнительных органов о принятых изменениях в Реестр государственных услуг, оказываемых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2. Постоянный мониторинг разработки стандартов и регламентов государственных услуг и направление в Канцелярию Премьер-Министра Республики Казахстан, Администрацию Президента Республики Казахстан соответствующих отчетов о его результатах</w:t>
            </w:r>
          </w:p>
        </w:tc>
      </w:tr>
    </w:tbl>
    <w:p>
      <w:pPr>
        <w:spacing w:after="0"/>
        <w:ind w:left="0"/>
        <w:jc w:val="left"/>
      </w:pPr>
      <w:r>
        <w:rPr>
          <w:rFonts w:ascii="Times New Roman"/>
          <w:b/>
          <w:i w:val="false"/>
          <w:color w:val="000000"/>
        </w:rPr>
        <w:t xml:space="preserve"> 7. Бюджетные программы</w:t>
      </w:r>
    </w:p>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2013 - 2015 годы определены 34 бюджетных программ с указанием показателей прямого и конечного результатов, качества, эффективности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532"/>
        <w:gridCol w:w="1485"/>
        <w:gridCol w:w="937"/>
        <w:gridCol w:w="996"/>
        <w:gridCol w:w="1091"/>
        <w:gridCol w:w="1131"/>
        <w:gridCol w:w="1151"/>
        <w:gridCol w:w="1341"/>
        <w:gridCol w:w="1362"/>
      </w:tblGrid>
      <w:tr>
        <w:trPr>
          <w:trHeight w:val="27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развитию экономической и торговой 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в области экономической и торговой 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аналитических и консалтинговых услуг в сфере экономики, торговли и государственного управления»;</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58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которой предусмотрены расходы на выплату фонда оплаты труда, обеспечение канцелярскими товарами, услугами связи, на сопровождение информационных программ, содержание и ремонт основных средств и на представительские расходы; мониторинг стратегических и программных документов; привлечение АО «Институт экономических исследований» к оценке эффективности деятельности государственных органов; проведение научной экономической экспертизы законопроектов; аналитическое сопровождение мероприятий в сфере экономики, торговли и государственного управления.</w:t>
            </w:r>
          </w:p>
        </w:tc>
      </w:tr>
      <w:tr>
        <w:trPr>
          <w:trHeight w:val="30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 руемый 2014 год</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 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бюджетной программы: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 центрального аппарата министерства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1 671 198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1 909 552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1 703 703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1 704 377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2.Экспертно-аналитическое сопровождение мониторинга реализации документов Системы государственного планирования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Аналитическое сопровождение оценки эффективности деятельности центральных государственных и местных исполнительных органов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научной экономической экспертизы законопроектов Республики Казахстан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Аналитическое сопровождение деятельности МЭБП РК в сфере экономики, торговли и государственного управления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1 694 596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1 235 497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1 146 467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1 140 663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p>
            <w:pPr>
              <w:spacing w:after="20"/>
              <w:ind w:left="20"/>
              <w:jc w:val="both"/>
            </w:pPr>
            <w:r>
              <w:rPr>
                <w:rFonts w:ascii="Times New Roman"/>
                <w:b w:val="false"/>
                <w:i w:val="false"/>
                <w:color w:val="000000"/>
                <w:sz w:val="20"/>
              </w:rPr>
              <w:t xml:space="preserve">Отклонение фактически сложившихся темпов роста экономики от целевых показателей роста ВВП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доля продукции малого и среднего бизнеса в ВВП увеличится на 7-10% в сравнении с 2009 годом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 регистрацией и ведением бизнеса (получением разрешений, лицензий и сертификатов; аккредитацией; получением консультаций), включая время и затраты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 срав-</w:t>
            </w:r>
            <w:r>
              <w:br/>
            </w:r>
            <w:r>
              <w:rPr>
                <w:rFonts w:ascii="Times New Roman"/>
                <w:b w:val="false"/>
                <w:i w:val="false"/>
                <w:color w:val="000000"/>
                <w:sz w:val="20"/>
              </w:rPr>
              <w:t>
</w:t>
            </w:r>
            <w:r>
              <w:rPr>
                <w:rFonts w:ascii="Times New Roman"/>
                <w:b w:val="false"/>
                <w:i w:val="false"/>
                <w:color w:val="000000"/>
                <w:sz w:val="20"/>
              </w:rPr>
              <w:t>нению с 2009 годом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 сравнению с 2011 годом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реализующих проекты в несырьевых секторах экономики;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экспортирующих продукцию на внешние рынки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предпринимателей, малого и среднего бизнеса, прошедших обучение на территории Казахстана и за рубежом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конкурсной документации на реализацию концессионных проектов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розничного товарооборота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 товарооборота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Достижение целевого индикатора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по обеспечению роста ВРП в реальном выражении к предыдущему году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 мероприятия по благоустройству в рамках решения актуальных вопросов местного значения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моногородов, в которых проведены мероприятия по обустройству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активов Национального фонда Республики Казахстан не менее неснижаемого остатка в размере 20% от ВВП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государственного бюджета по отношению к ВВП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расходов бюджета приоритетам социально-экономического развития страны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 и таможенного законодательства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доработок проектов НПА, (путем повышения качества законодательства в сфере естественных монополий)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доработок проектов НПА, (путем повышения качества законодательства по вопросам защиты конкуренции)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работы по повышению эффективности антимонопольной политики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миграционного законодательства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прямых иностранных инвестиций (ПИИ) в ВВП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решений на заседаниях Совета Евразийской экономической комиссии по вопросам Таможенного союза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решений на заседаниях Коллегии Евразийской экономической комиссии по вопросам Таможенного союза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правовой базы Единого экономического пространства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w:t>
            </w:r>
            <w:r>
              <w:br/>
            </w:r>
            <w:r>
              <w:rPr>
                <w:rFonts w:ascii="Times New Roman"/>
                <w:b w:val="false"/>
                <w:i w:val="false"/>
                <w:color w:val="000000"/>
                <w:sz w:val="20"/>
              </w:rPr>
              <w:t>
</w:t>
            </w:r>
            <w:r>
              <w:rPr>
                <w:rFonts w:ascii="Times New Roman"/>
                <w:b w:val="false"/>
                <w:i w:val="false"/>
                <w:color w:val="000000"/>
                <w:sz w:val="20"/>
              </w:rPr>
              <w:t>шений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Единого экономического пространства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международных договоров и иных документов в целях реализации Соглашений, формирующих договорно-правовую базу ЕЭП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двусторонних переговоров по вступлению в ВТО со странами-членами Рабочей группы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экспорта казахстанской продукции в Российскую Федерацию (без учета объемов поставки нефти и газа)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включенных в Реестр государственных услуг от количества выявленных государственных услуг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центральных государственных органов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w:t>
            </w:r>
            <w:r>
              <w:br/>
            </w:r>
            <w:r>
              <w:rPr>
                <w:rFonts w:ascii="Times New Roman"/>
                <w:b w:val="false"/>
                <w:i w:val="false"/>
                <w:color w:val="000000"/>
                <w:sz w:val="20"/>
              </w:rPr>
              <w:t>
</w:t>
            </w:r>
            <w:r>
              <w:rPr>
                <w:rFonts w:ascii="Times New Roman"/>
                <w:b w:val="false"/>
                <w:i w:val="false"/>
                <w:color w:val="000000"/>
                <w:sz w:val="20"/>
              </w:rPr>
              <w:t>органов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местных исполнительных органов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ревизии государственных и отраслевых программ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единых подходов по формированию ключевых показателей (индикаторов), включая показатели международных индикаторов конкурентоспособности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единого перечня показателей (индикаторов) для местных исполнительных органов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корпоративного управления акционерных обществ с участием государства в уставном капитале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(из числа опрошенных) информированного населения Республики Казахстан о задачах и условиях участия в Программе «Народное IPO»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исследований, оказание аналитических и консалтинговых услуг в сфере экономики, торговли и государственного управления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научных экономических экспертиз законопроектов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p>
            <w:pPr>
              <w:spacing w:after="20"/>
              <w:ind w:left="20"/>
              <w:jc w:val="both"/>
            </w:pPr>
            <w:r>
              <w:rPr>
                <w:rFonts w:ascii="Times New Roman"/>
                <w:b w:val="false"/>
                <w:i w:val="false"/>
                <w:color w:val="000000"/>
                <w:sz w:val="20"/>
              </w:rPr>
              <w:t>ИФО ВВП*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 сектора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инвестиций в основной капитал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показателей по рейтингу Всемирного Банка «Легкость ведения бизнеса» («Doing Business») к 2020 году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 экономики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(оценка 2008 года)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различий между регионами по ВРП на душу населения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«Степень и эффект налогообложения» в рейтинге Глобального индекса конкурентоспособности ВЭФ</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«Бремя правительственного регулирования» в рейтинге Глобального индекса конкурентоспособности ВЭФ</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«Эффективность антимонопольной политики» в рейтинге Глобального индекса конкурентоспособности ВЭФ</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домашних хозяйств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государственного управления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необоснованного повышения регулируемых тарифов и исполнения коридора инфляции, ежегодно определяемого Правительством Республики Казахстан (путем повышения эффективности государственной политики в сфере естественных монополий и на регулируемых рынках)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факторов, препятствующих эффективному функционированию товарных рынков (путем повышения эффективности государственной политики по вопросам защиты конкуренции и ограничения монополистической деятельности)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налоговая ставка (нагрузка), % прибыли в рейтинге Глобального индекса конкурентоспособности ВЭФ</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принимаемых решений в рейтинге Глобального индекса конкурентоспособности ВЭФ</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правительственного долга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кредитования экономики Банками второго уровня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ИФО торговли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концессионных предложений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базовому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Ненефтяной дефицит бюджета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Глобального индекса конкурентоспособности ВЭФ «Баланс государственного бюджета (профицит/дефицит)»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внешнеторгового оборота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w:t>
            </w:r>
            <w:r>
              <w:br/>
            </w:r>
            <w:r>
              <w:rPr>
                <w:rFonts w:ascii="Times New Roman"/>
                <w:b w:val="false"/>
                <w:i w:val="false"/>
                <w:color w:val="000000"/>
                <w:sz w:val="20"/>
              </w:rPr>
              <w:t>
</w:t>
            </w:r>
            <w:r>
              <w:rPr>
                <w:rFonts w:ascii="Times New Roman"/>
                <w:b w:val="false"/>
                <w:i w:val="false"/>
                <w:color w:val="000000"/>
                <w:sz w:val="20"/>
              </w:rPr>
              <w:t>щему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несырьевого экспорта в общем объеме экспорта согласно классификации по широким экономическим категориям (статистическая классификация секретариата)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торговая тарифная ставка1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таможенной стоимости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международной дистрибуции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 ГИК ВЭФ</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 маркетинга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 ГИК ВЭФ</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торговых барьеров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 ГИК ВЭФ</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пошлины (размер ставок), %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 ГИК ВЭФ</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торговля (Doing Business)</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 государственных услуг от количества выявленных государственных услуг, оказываемых физическим и юридическим лицам.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уровня эффективности деятельности государственных органов ежегодно на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декомпозиции показателей Стратегического плана – 2020 в нижестоящие документы системы государственного планирования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охвата оценкой эффективности управления государственным имуществом государственных предприятий, АО (ТОО), с государственным участием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выполнение функций возложенных на Министерство экономики и бюджетного планирования Республики Казахстан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замечаний к заключениям со стороны Экспертной комиссии и рабочего органа Экспертной комиссии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Средние затраты на содержание одной единицы штатной численности**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оценку 1 центрального государственного органа, 1 региона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экспертизы 1 законопроекта****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3 464 983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p>
      <w:pPr>
        <w:spacing w:after="0"/>
        <w:ind w:left="0"/>
        <w:jc w:val="both"/>
      </w:pPr>
      <w:r>
        <w:rPr>
          <w:rFonts w:ascii="Times New Roman"/>
          <w:b w:val="false"/>
          <w:i w:val="false"/>
          <w:color w:val="000000"/>
          <w:sz w:val="28"/>
        </w:rPr>
        <w:t>      *ИФО ВВП, ИФО торговли с учетом 7 %-го роста</w:t>
      </w:r>
      <w:r>
        <w:br/>
      </w:r>
      <w:r>
        <w:rPr>
          <w:rFonts w:ascii="Times New Roman"/>
          <w:b w:val="false"/>
          <w:i w:val="false"/>
          <w:color w:val="000000"/>
          <w:sz w:val="28"/>
        </w:rPr>
        <w:t xml:space="preserve">
      ** расчет прилагается </w:t>
      </w:r>
      <w:r>
        <w:br/>
      </w:r>
      <w:r>
        <w:rPr>
          <w:rFonts w:ascii="Times New Roman"/>
          <w:b w:val="false"/>
          <w:i w:val="false"/>
          <w:color w:val="000000"/>
          <w:sz w:val="28"/>
        </w:rPr>
        <w:t>
      *** в 2012 году 92 900 (объем бюджетных расходов) / 39 (16 местных гос. органов + 23 центральных гос. органа) = 2382 т.т.; в 2013 году 94 374 / 40= 2 359,4 т.т.; в 2014 году 97 825 / 40 = 2 445,6 т.т.; в 2015 году 103 629 / 40 = 2 590,7 т.т.</w:t>
      </w:r>
      <w:r>
        <w:br/>
      </w:r>
      <w:r>
        <w:rPr>
          <w:rFonts w:ascii="Times New Roman"/>
          <w:b w:val="false"/>
          <w:i w:val="false"/>
          <w:color w:val="000000"/>
          <w:sz w:val="28"/>
        </w:rPr>
        <w:t>
      **** в 2012 году 120 400 (объем бюджетных расходов) / 70 (количество законопроектов) = 1 720 т.т., в 2013 году 168 560 (объем бюджетных расходов) / 98 (количество законопроектов) = 1 720 т.т., в 2014, 2015 годах 172 000 (объем бюджетных расходов / 100 (количество законопроектов) = 1 720 т.т.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3350"/>
        <w:gridCol w:w="1064"/>
        <w:gridCol w:w="866"/>
        <w:gridCol w:w="1065"/>
        <w:gridCol w:w="864"/>
        <w:gridCol w:w="863"/>
        <w:gridCol w:w="863"/>
        <w:gridCol w:w="1267"/>
        <w:gridCol w:w="1167"/>
      </w:tblGrid>
      <w:tr>
        <w:trPr>
          <w:trHeight w:val="40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w:t>
            </w:r>
          </w:p>
        </w:tc>
      </w:tr>
      <w:tr>
        <w:trPr>
          <w:trHeight w:val="45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 и концессионных проектов, оказание консультативного сопровождения концессионных проектов</w:t>
            </w:r>
          </w:p>
        </w:tc>
      </w:tr>
      <w:tr>
        <w:trPr>
          <w:trHeight w:val="45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бюджетной программы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Обеспечение финансирования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консультативное сопровождения концессионных проектов, одобренных бюджетной комиссией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включения в Перечень бюджетных инвестиционных и концессионных проектов, разработка или корректировка, а также проведение необходимых экспертиз технико-экономических обоснований, которых осуществляются на основе инвестиционных и концессионных предложений, одобренных бюджетной комиссией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одобрен-</w:t>
            </w:r>
            <w:r>
              <w:br/>
            </w:r>
            <w:r>
              <w:rPr>
                <w:rFonts w:ascii="Times New Roman"/>
                <w:b w:val="false"/>
                <w:i w:val="false"/>
                <w:color w:val="000000"/>
                <w:sz w:val="20"/>
              </w:rPr>
              <w:t>
</w:t>
            </w:r>
            <w:r>
              <w:rPr>
                <w:rFonts w:ascii="Times New Roman"/>
                <w:b w:val="false"/>
                <w:i w:val="false"/>
                <w:color w:val="000000"/>
                <w:sz w:val="20"/>
              </w:rPr>
              <w:t>ных инвести-</w:t>
            </w:r>
            <w:r>
              <w:br/>
            </w:r>
            <w:r>
              <w:rPr>
                <w:rFonts w:ascii="Times New Roman"/>
                <w:b w:val="false"/>
                <w:i w:val="false"/>
                <w:color w:val="000000"/>
                <w:sz w:val="20"/>
              </w:rPr>
              <w:t>
</w:t>
            </w:r>
            <w:r>
              <w:rPr>
                <w:rFonts w:ascii="Times New Roman"/>
                <w:b w:val="false"/>
                <w:i w:val="false"/>
                <w:color w:val="000000"/>
                <w:sz w:val="20"/>
              </w:rPr>
              <w:t>ционных предло-</w:t>
            </w:r>
            <w:r>
              <w:br/>
            </w:r>
            <w:r>
              <w:rPr>
                <w:rFonts w:ascii="Times New Roman"/>
                <w:b w:val="false"/>
                <w:i w:val="false"/>
                <w:color w:val="000000"/>
                <w:sz w:val="20"/>
              </w:rPr>
              <w:t>
</w:t>
            </w:r>
            <w:r>
              <w:rPr>
                <w:rFonts w:ascii="Times New Roman"/>
                <w:b w:val="false"/>
                <w:i w:val="false"/>
                <w:color w:val="000000"/>
                <w:sz w:val="20"/>
              </w:rPr>
              <w:t>жений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Предполагаемые затраты на разработку и экспертизу технико-экономических обоснований бюджетных инвестиционных проектов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концессионных проектов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затраты на консультативное сопровождение концессионных проектов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в 2012 году исполнялась в рамках бюджетной программы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с 2013 года бюджетная программа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312 от 29.03.2013 года «О корректировке показателей республиканского бюджета на 2013 год» исполняется в рамках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2061"/>
        <w:gridCol w:w="1188"/>
        <w:gridCol w:w="1188"/>
        <w:gridCol w:w="1124"/>
        <w:gridCol w:w="744"/>
        <w:gridCol w:w="1165"/>
        <w:gridCol w:w="1211"/>
        <w:gridCol w:w="1166"/>
        <w:gridCol w:w="1212"/>
      </w:tblGrid>
      <w:tr>
        <w:trPr>
          <w:trHeight w:val="60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 и мобилизации» (секретно)</w:t>
            </w:r>
          </w:p>
        </w:tc>
      </w:tr>
      <w:tr>
        <w:trPr>
          <w:trHeight w:val="3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580"/>
        <w:gridCol w:w="1175"/>
        <w:gridCol w:w="1086"/>
        <w:gridCol w:w="1175"/>
        <w:gridCol w:w="1219"/>
        <w:gridCol w:w="1197"/>
        <w:gridCol w:w="1197"/>
        <w:gridCol w:w="1242"/>
        <w:gridCol w:w="1221"/>
      </w:tblGrid>
      <w:tr>
        <w:trPr>
          <w:trHeight w:val="27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 и концессии»</w:t>
            </w:r>
          </w:p>
        </w:tc>
      </w:tr>
      <w:tr>
        <w:trPr>
          <w:trHeight w:val="285"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«Казахстанский центр государственно-частного партнерства» экспертиз по вопросам бюджетных инвестиций и концессии, а также проведения оценки реализации концессионных проектов, в том числе на условии софинансирования из бюджета</w:t>
            </w:r>
          </w:p>
        </w:tc>
      </w:tr>
      <w:tr>
        <w:trPr>
          <w:trHeight w:val="285"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Проведение экспертиз по вопросам бюджетных инвестиций и концессий, а также оценки реализации концессионных проектов, в том числе на условии софинансирования из бюджета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и подготовка АО «Казахстанский центр государственно-частного партнерства» экспертизы по вопросам бюджетных инвестиций и концессии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w:t>
            </w:r>
            <w:r>
              <w:br/>
            </w:r>
            <w:r>
              <w:rPr>
                <w:rFonts w:ascii="Times New Roman"/>
                <w:b w:val="false"/>
                <w:i w:val="false"/>
                <w:color w:val="000000"/>
                <w:sz w:val="20"/>
              </w:rPr>
              <w:t>
</w:t>
            </w:r>
            <w:r>
              <w:rPr>
                <w:rFonts w:ascii="Times New Roman"/>
                <w:b w:val="false"/>
                <w:i w:val="false"/>
                <w:color w:val="000000"/>
                <w:sz w:val="20"/>
              </w:rPr>
              <w:t>ний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 подготовка АО «Казахстанский центр государственно-частного партнерства» оценки реализации концессионных проектов, в том числе на условии софинансирования из бюджета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w:t>
            </w:r>
            <w:r>
              <w:br/>
            </w:r>
            <w:r>
              <w:rPr>
                <w:rFonts w:ascii="Times New Roman"/>
                <w:b w:val="false"/>
                <w:i w:val="false"/>
                <w:color w:val="000000"/>
                <w:sz w:val="20"/>
              </w:rPr>
              <w:t>
</w:t>
            </w:r>
            <w:r>
              <w:rPr>
                <w:rFonts w:ascii="Times New Roman"/>
                <w:b w:val="false"/>
                <w:i w:val="false"/>
                <w:color w:val="000000"/>
                <w:sz w:val="20"/>
              </w:rPr>
              <w:t>чений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Перечень объектов, предлагаемых к передаче в концессию</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проведения качественных экспертиз на поступившие проекты по вопросам бюджетных инвестиций и концессии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w:t>
            </w:r>
            <w:r>
              <w:br/>
            </w:r>
            <w:r>
              <w:rPr>
                <w:rFonts w:ascii="Times New Roman"/>
                <w:b w:val="false"/>
                <w:i w:val="false"/>
                <w:color w:val="000000"/>
                <w:sz w:val="20"/>
              </w:rPr>
              <w:t>
</w:t>
            </w:r>
            <w:r>
              <w:rPr>
                <w:rFonts w:ascii="Times New Roman"/>
                <w:b w:val="false"/>
                <w:i w:val="false"/>
                <w:color w:val="000000"/>
                <w:sz w:val="20"/>
              </w:rPr>
              <w:t>пивших на экспер-</w:t>
            </w:r>
            <w:r>
              <w:br/>
            </w:r>
            <w:r>
              <w:rPr>
                <w:rFonts w:ascii="Times New Roman"/>
                <w:b w:val="false"/>
                <w:i w:val="false"/>
                <w:color w:val="000000"/>
                <w:sz w:val="20"/>
              </w:rPr>
              <w:t>
</w:t>
            </w:r>
            <w:r>
              <w:rPr>
                <w:rFonts w:ascii="Times New Roman"/>
                <w:b w:val="false"/>
                <w:i w:val="false"/>
                <w:color w:val="000000"/>
                <w:sz w:val="20"/>
              </w:rPr>
              <w:t>тизу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качественной оценки реализации концессионных проектов, в том числе на условии софинансирования из бюджета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w:t>
            </w:r>
            <w:r>
              <w:br/>
            </w:r>
            <w:r>
              <w:rPr>
                <w:rFonts w:ascii="Times New Roman"/>
                <w:b w:val="false"/>
                <w:i w:val="false"/>
                <w:color w:val="000000"/>
                <w:sz w:val="20"/>
              </w:rPr>
              <w:t>
</w:t>
            </w:r>
            <w:r>
              <w:rPr>
                <w:rFonts w:ascii="Times New Roman"/>
                <w:b w:val="false"/>
                <w:i w:val="false"/>
                <w:color w:val="000000"/>
                <w:sz w:val="20"/>
              </w:rPr>
              <w:t>пивших на оценку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стоимость проведения одной экспертизы и оценки документации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2447"/>
        <w:gridCol w:w="1484"/>
        <w:gridCol w:w="1151"/>
        <w:gridCol w:w="1167"/>
        <w:gridCol w:w="1207"/>
        <w:gridCol w:w="1106"/>
        <w:gridCol w:w="1106"/>
        <w:gridCol w:w="1262"/>
        <w:gridCol w:w="1285"/>
      </w:tblGrid>
      <w:tr>
        <w:trPr>
          <w:trHeight w:val="555"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прикладных исследований в сфере экономики,</w:t>
            </w:r>
            <w:r>
              <w:br/>
            </w:r>
            <w:r>
              <w:rPr>
                <w:rFonts w:ascii="Times New Roman"/>
                <w:b w:val="false"/>
                <w:i w:val="false"/>
                <w:color w:val="000000"/>
                <w:sz w:val="20"/>
              </w:rPr>
              <w:t>
</w:t>
            </w:r>
            <w:r>
              <w:rPr>
                <w:rFonts w:ascii="Times New Roman"/>
                <w:b w:val="false"/>
                <w:i w:val="false"/>
                <w:color w:val="000000"/>
                <w:sz w:val="20"/>
              </w:rPr>
              <w:t>торговли и государственного управления» *</w:t>
            </w:r>
          </w:p>
        </w:tc>
      </w:tr>
      <w:tr>
        <w:trPr>
          <w:trHeight w:val="60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приоритетам социально-экономического развития Республики Казахстан в соответствии со стратегическим планами социально-экономического развития страны до 2020 года; достижение целевых индикаторов развития, предусмотренных Стратегическим планом развития Республики Казахстан до 2020 года; улучшение бизнес среды; экономическая интеграция на пространстве Евразийского экономического сообщества и вступление во Всемирную торговую организацию; реформирование системы государственного управления</w:t>
            </w:r>
          </w:p>
        </w:tc>
      </w:tr>
      <w:tr>
        <w:trPr>
          <w:trHeight w:val="60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0" w:hRule="atLeast"/>
        </w:trPr>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проводимых прикладных исследований в сфере экономики, торговли и государственного управления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Выработка предложений по повышению устойчивости и сбалансированности роста экономики, эффективности торговли и государственного управления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Применяемость результатов исследований в сферах экономики, торговли и государственного управления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количества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Средний объем затрат на единицу исследования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с 1 января 2012 года исполняется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102 «Проведение прикладных исследований в сфере экономики, торговли и государственного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710"/>
        <w:gridCol w:w="1373"/>
        <w:gridCol w:w="1128"/>
        <w:gridCol w:w="1262"/>
        <w:gridCol w:w="1106"/>
        <w:gridCol w:w="1173"/>
        <w:gridCol w:w="1173"/>
        <w:gridCol w:w="1084"/>
        <w:gridCol w:w="1152"/>
      </w:tblGrid>
      <w:tr>
        <w:trPr>
          <w:trHeight w:val="6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Проведение мониторинга бюджетных инвестиционных проектов </w:t>
            </w:r>
          </w:p>
        </w:tc>
      </w:tr>
      <w:tr>
        <w:trPr>
          <w:trHeight w:val="24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495"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проведения мониторинга бюджетных инвестиционных проектов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проведении мониторинга бюджетных инвестиционных проектов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2386"/>
        <w:gridCol w:w="1815"/>
        <w:gridCol w:w="1156"/>
        <w:gridCol w:w="946"/>
        <w:gridCol w:w="949"/>
        <w:gridCol w:w="937"/>
        <w:gridCol w:w="915"/>
        <w:gridCol w:w="1201"/>
        <w:gridCol w:w="1289"/>
      </w:tblGrid>
      <w:tr>
        <w:trPr>
          <w:trHeight w:val="555"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деятельности торговых представительств за рубежом»*</w:t>
            </w:r>
          </w:p>
        </w:tc>
      </w:tr>
      <w:tr>
        <w:trPr>
          <w:trHeight w:val="27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 для продвижения казахстанских товаров на экспорт</w:t>
            </w:r>
          </w:p>
        </w:tc>
      </w:tr>
      <w:tr>
        <w:trPr>
          <w:trHeight w:val="57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55"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p>
          <w:p>
            <w:pPr>
              <w:spacing w:after="20"/>
              <w:ind w:left="20"/>
              <w:jc w:val="both"/>
            </w:pPr>
            <w:r>
              <w:rPr>
                <w:rFonts w:ascii="Times New Roman"/>
                <w:b w:val="false"/>
                <w:i w:val="false"/>
                <w:color w:val="000000"/>
                <w:sz w:val="20"/>
              </w:rPr>
              <w:t>2014 год</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Организация и проведение конференции по привлечению инвестиций и современных технологий в экономику Казахстана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конференций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форумах, конференциях, круглых столах по вопросам торгово-экономического сотрудничества между Казахстаном и России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участия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 предложениями предпринимателей Республики Казахстан и Российской Федерации, оказание содействия при заключении 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 казахстанских и российских участников внешнеторговой деятельности по различным вопросам установления торгово-экономического сотрудничества, проведение переговоров.</w:t>
            </w:r>
            <w:r>
              <w:br/>
            </w:r>
            <w:r>
              <w:rPr>
                <w:rFonts w:ascii="Times New Roman"/>
                <w:b w:val="false"/>
                <w:i w:val="false"/>
                <w:color w:val="000000"/>
                <w:sz w:val="20"/>
              </w:rPr>
              <w:t>
</w:t>
            </w:r>
            <w:r>
              <w:rPr>
                <w:rFonts w:ascii="Times New Roman"/>
                <w:b w:val="false"/>
                <w:i w:val="false"/>
                <w:color w:val="000000"/>
                <w:sz w:val="20"/>
              </w:rPr>
              <w:t>Работа с Торгово-промышленной палатой РФ, ассоциациями и ритейлорами по экспортопродвижению казахстанских товаров на российский рынок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рассмотренных коммерческих предложений и проведенных консультаций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Рост экспорта казахстанской продукции в РФ (без учета объемов поставки нефти и газа)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Темп роста товарооборота между Казахстаном и Россией</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Своевременное выполнение функций и задач в соответствии с Положением о Торговом представительстве Республики Казахстан в Российской Федерации и планом работы Торгового представительства на соответствующий период</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в 2012 году исполнялась в рамках бюджетной программы 029 «Услуги по реализации торговой политики», с 2013 года бюджетная программа 029 «Услуги по реализации торговой политики» в соответствии с постановлением Правительства Республики Казахстан от 29.03.2013 года № 312 «О корректировке показателей республиканского бюджета на 2013 год» исполняется в рамках бюджетной программы 015 «Услуги по реализации торговой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2410"/>
        <w:gridCol w:w="1507"/>
        <w:gridCol w:w="998"/>
        <w:gridCol w:w="1052"/>
        <w:gridCol w:w="1288"/>
        <w:gridCol w:w="1052"/>
        <w:gridCol w:w="1058"/>
        <w:gridCol w:w="1270"/>
        <w:gridCol w:w="1335"/>
      </w:tblGrid>
      <w:tr>
        <w:trPr>
          <w:trHeight w:val="28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w:t>
            </w:r>
            <w:r>
              <w:br/>
            </w:r>
            <w:r>
              <w:rPr>
                <w:rFonts w:ascii="Times New Roman"/>
                <w:b w:val="false"/>
                <w:i w:val="false"/>
                <w:color w:val="000000"/>
                <w:sz w:val="20"/>
              </w:rPr>
              <w:t>
</w:t>
            </w:r>
            <w:r>
              <w:rPr>
                <w:rFonts w:ascii="Times New Roman"/>
                <w:b w:val="false"/>
                <w:i w:val="false"/>
                <w:color w:val="000000"/>
                <w:sz w:val="20"/>
              </w:rPr>
              <w:t>по вопросам пересмотра суверенного кредитного рейтинга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международным рейтинговым агентствам за оказание услуг по присвоению суверенного кредитного рейтинга Казахстану</w:t>
            </w:r>
          </w:p>
        </w:tc>
      </w:tr>
      <w:tr>
        <w:trPr>
          <w:trHeight w:val="300" w:hRule="atLeast"/>
        </w:trPr>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Организация ежегодных визитов аналитиков международных рейтинговых агентств Standard&amp;Poor's, Fitch и Moody's. Мониторинг и наблюдение (пересмотр, сохранение) рейтинговыми агентствами за суверенным кредитным рейтингом Республики Казахстан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организованных ежегодных визитов аналитиков международных рейтинговых агентств Standard&amp;Poor's, Fitch и Moody's с целью пересмотра или подтверждения суверенного кредитного рейтинга Республики Казахстан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Сохранение суверенных кредитных рейтингов страны на уровне «инвестиционного класса»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Получение от рейтинговых агентств отчетов и/или пресс-релизов с объективным обоснованием подтверждения или изменения суверенного кредитного рейтинга страны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или пресс-</w:t>
            </w:r>
            <w:r>
              <w:rPr>
                <w:rFonts w:ascii="Times New Roman"/>
                <w:b w:val="false"/>
                <w:i w:val="false"/>
                <w:color w:val="000000"/>
                <w:sz w:val="20"/>
              </w:rPr>
              <w:t>релиз</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Сумма взносов по международным рейтинговым агентствам,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Standard@Poor`s</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 (в том числе за 2010 год – 7800, за 2011 год - 8250)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 (в том числе за 2010 год – 15600, за 2011 год - 14640)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2179"/>
        <w:gridCol w:w="1630"/>
        <w:gridCol w:w="1242"/>
        <w:gridCol w:w="1203"/>
        <w:gridCol w:w="1105"/>
        <w:gridCol w:w="1027"/>
        <w:gridCol w:w="1066"/>
        <w:gridCol w:w="1362"/>
        <w:gridCol w:w="1401"/>
      </w:tblGrid>
      <w:tr>
        <w:trPr>
          <w:trHeight w:val="195"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«Обеспечение реализации исследований проектов, осуществляемых совместно с международными организациями» </w:t>
            </w:r>
            <w:r>
              <w:br/>
            </w:r>
            <w:r>
              <w:rPr>
                <w:rFonts w:ascii="Times New Roman"/>
                <w:b w:val="false"/>
                <w:i w:val="false"/>
                <w:color w:val="000000"/>
                <w:sz w:val="20"/>
              </w:rPr>
              <w:t>
</w:t>
            </w:r>
            <w:r>
              <w:rPr>
                <w:rFonts w:ascii="Times New Roman"/>
                <w:b w:val="false"/>
                <w:i w:val="false"/>
                <w:color w:val="000000"/>
                <w:sz w:val="20"/>
              </w:rPr>
              <w:t xml:space="preserve">006 «За счет софинансирования гранта из республиканского бюджета» </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195"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 Правительством Республики Казахстан и Международным Банком Реконструкции и Развития, Казахстанско-американской программы по экономическому развитию между Правительством Республики Казахстан и Правительством Соединенных Штатов Америки</w:t>
            </w:r>
          </w:p>
        </w:tc>
      </w:tr>
      <w:tr>
        <w:trPr>
          <w:trHeight w:val="195"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95"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95"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исследований совместно с ЮСАИД в сфере улучшения бизнес среды, повышения конкурентоспособности через экономические реформы, либерализации торговли и таможенной реформе и др.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совместных экономических исследований со Всемирным Банком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473 250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Совместно с Азиатским Банком Развития (АБР) осуществление обмена знаниями и передовым опытом, проведение исследований, экспресс оценки, передача технологий и ноу-хау в приоритетных сферах для Правительства РК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Совместно с Европейским Банком Реконструкции и Развития (ЕБРР) реализация мероприятий и оказание консультативных услуг Правительству РК в таких отраслях экономики как инфраструктура, включая транспорт и логистику, почтовые и муниципальные услуги, энергетика, телекоммуникации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Совместно с ЕБРР реализация программы деловых консультационных услуг BAS</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238 331</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исследований и проектов, осуществляемых совместно с международными организациями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исслед., не менее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Применимость результатов исследований*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не принятых отчетов в рамках Казахстанско-Американской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w:t>
            </w:r>
            <w:r>
              <w:br/>
            </w:r>
            <w:r>
              <w:rPr>
                <w:rFonts w:ascii="Times New Roman"/>
                <w:b w:val="false"/>
                <w:i w:val="false"/>
                <w:color w:val="000000"/>
                <w:sz w:val="20"/>
              </w:rPr>
              <w:t>
</w:t>
            </w:r>
            <w:r>
              <w:rPr>
                <w:rFonts w:ascii="Times New Roman"/>
                <w:b w:val="false"/>
                <w:i w:val="false"/>
                <w:color w:val="000000"/>
                <w:sz w:val="20"/>
              </w:rPr>
              <w:t>Программы по обмену знаниями и опытом между Правительством РК и АБР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не принятых отчетов в рамках </w:t>
            </w:r>
            <w:r>
              <w:rPr>
                <w:rFonts w:ascii="Times New Roman"/>
                <w:b w:val="false"/>
                <w:i w:val="false"/>
                <w:color w:val="000000"/>
                <w:sz w:val="20"/>
              </w:rPr>
              <w:t>Программы технического сотрудничества между Правительством РК и ЕБРР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Доля Республики Казахстан в рамках Казахстанско-Американской программы по экономическому развитию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 Казахстанско-Американской программы по экономическому развитию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совместных экономических исследований Правительства Республики Казахстан и Всемирного Банка.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 Банка в рамках Программы совместных экономических исследований Правительства Республики Казахстан и Всемирного Банка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по обмену знаниями и опытом между Правительством РК и АБР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АБР в рамках Программы по обмену знаниями и опытом между Правительством РК и АБР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w:t>
            </w:r>
            <w:r>
              <w:br/>
            </w:r>
            <w:r>
              <w:rPr>
                <w:rFonts w:ascii="Times New Roman"/>
                <w:b w:val="false"/>
                <w:i w:val="false"/>
                <w:color w:val="000000"/>
                <w:sz w:val="20"/>
              </w:rPr>
              <w:t>
</w:t>
            </w:r>
            <w:r>
              <w:rPr>
                <w:rFonts w:ascii="Times New Roman"/>
                <w:b w:val="false"/>
                <w:i w:val="false"/>
                <w:color w:val="000000"/>
                <w:sz w:val="20"/>
              </w:rPr>
              <w:t>рамках Программы технического сотрудничества между Правительством РК и ЕБРР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технического сотрудничества между Правительством РК и ЕБРР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деловых консультационных услуг между МЭБП и BAS ЕБРР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деловых консультационных услуг между МЭБП и BAS ЕБРР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p>
      <w:pPr>
        <w:spacing w:after="0"/>
        <w:ind w:left="0"/>
        <w:jc w:val="both"/>
      </w:pPr>
      <w:r>
        <w:rPr>
          <w:rFonts w:ascii="Times New Roman"/>
          <w:b w:val="false"/>
          <w:i w:val="false"/>
          <w:color w:val="000000"/>
          <w:sz w:val="28"/>
        </w:rPr>
        <w:t>      *Показатели конечного результата будут достигнуты путем оценки применимости результатов исследований. Учитывая, что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 прогнозируемые показатели конечного результата запланированы следующим образом: 2012 г. - 70%, 2013 г. - 65%, 2014 г. - 67,5%, 2015 г. –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2136"/>
        <w:gridCol w:w="1632"/>
        <w:gridCol w:w="1555"/>
        <w:gridCol w:w="1748"/>
        <w:gridCol w:w="1745"/>
        <w:gridCol w:w="1064"/>
        <w:gridCol w:w="775"/>
        <w:gridCol w:w="908"/>
        <w:gridCol w:w="931"/>
      </w:tblGrid>
      <w:tr>
        <w:trPr>
          <w:trHeight w:val="30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«Совершенствование государственного управления»</w:t>
            </w:r>
            <w:r>
              <w:br/>
            </w:r>
            <w:r>
              <w:rPr>
                <w:rFonts w:ascii="Times New Roman"/>
                <w:b w:val="false"/>
                <w:i w:val="false"/>
                <w:color w:val="000000"/>
                <w:sz w:val="20"/>
              </w:rPr>
              <w:t>
</w:t>
            </w:r>
            <w:r>
              <w:rPr>
                <w:rFonts w:ascii="Times New Roman"/>
                <w:b w:val="false"/>
                <w:i w:val="false"/>
                <w:color w:val="000000"/>
                <w:sz w:val="20"/>
              </w:rPr>
              <w:t xml:space="preserve">006 «За счет софинансирования гранта из республиканского бюджета» </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30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и поддержка в развитии</w:t>
            </w:r>
            <w:r>
              <w:br/>
            </w:r>
            <w:r>
              <w:rPr>
                <w:rFonts w:ascii="Times New Roman"/>
                <w:b w:val="false"/>
                <w:i w:val="false"/>
                <w:color w:val="000000"/>
                <w:sz w:val="20"/>
              </w:rPr>
              <w:t>
</w:t>
            </w:r>
            <w:r>
              <w:rPr>
                <w:rFonts w:ascii="Times New Roman"/>
                <w:b w:val="false"/>
                <w:i w:val="false"/>
                <w:color w:val="000000"/>
                <w:sz w:val="20"/>
              </w:rPr>
              <w:t>малого и среднего бизнеса путем привлечения иностранных инвестиций</w:t>
            </w:r>
          </w:p>
        </w:tc>
      </w:tr>
      <w:tr>
        <w:trPr>
          <w:trHeight w:val="30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региона через внедрение инновационных подходов к региональному планированию и оказание социальных услуг населению (на примере Семипалатинского региона)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49913 РБ: 292379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49913 РБ: 296188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местных</w:t>
            </w:r>
            <w:r>
              <w:br/>
            </w:r>
            <w:r>
              <w:rPr>
                <w:rFonts w:ascii="Times New Roman"/>
                <w:b w:val="false"/>
                <w:i w:val="false"/>
                <w:color w:val="000000"/>
                <w:sz w:val="20"/>
              </w:rPr>
              <w:t>
</w:t>
            </w:r>
            <w:r>
              <w:rPr>
                <w:rFonts w:ascii="Times New Roman"/>
                <w:b w:val="false"/>
                <w:i w:val="false"/>
                <w:color w:val="000000"/>
                <w:sz w:val="20"/>
              </w:rPr>
              <w:t>властей знаниям и навыкам, позволяющим более эффективно планировать и использовать бюджетные средства для удовлетворения потребностей уязвимых групп населения (ЮНИСЕФ, ЮНФПА,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71 250,0 (ЮНИСЕФ 3 750,0) (РБ 67 500,0)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 (ЮНИСЕФ 1 500,0) (РБ 32 250,0)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13 650,0 (ЮНИСЕФ 1 650,0) (ЮНФПА 3 000,0) (РБ 9 000,0)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3000,0) (РБ 3000)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Имплементация модели защиты детей и семей на местном уровне (ЮНИСЕФ)</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 (ЮНИСЕФ 1 650,0) (РБ 26 850,0)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 (ЮНИСЕФ 2 400,0) (РБ 7 350,0)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 (ЮНИСЕФ 1 500,0) (РБ 1 500,0)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1 800,5 (ЮНИСЕФ 1 800,5)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Сбор и обработка уполномоченными органами областного и районного уровня усовершенствованных данных для планирования и мониторинга местных программ развития (ЮНИСЕФ, ЮНФПА,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 (ЮНИСЕФ 1 650,0) (РБ 17 250,0)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 (ЮНИСЕФ 1 650,0) (ЮНПФА 3000,0) (РБ 2 100,0)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 (ЮНИСЕФ 600,0) (ЮНФПА 24 00,0) (РБ 1 500,0)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 (РБ 5 025,0)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Пилотное применение гибкого механизма финансирования местных инициатив в 17 районах Восточно-Казахстанской области, пострадавших от ядерных испытаний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103 503,3 (ПРООН 14 632,3) (РБ 88 871,1)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96192,0 (РБ 96192,0)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112 641,9 (РБ 112 641,9)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115 725,0 (РБ 115 725,0)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организации и функционирования местного самоуправления в сельских округах 17 районов Восточно-Казахстанской области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2 048,2 (ПРООН 2 048,2)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7 758,4 (ПРООН 4 462,5) (РБ 3 295,9)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35 962,5 (ПРООН 13 462,5) РБ 22 500,0)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28 462,0</w:t>
            </w:r>
          </w:p>
          <w:p>
            <w:pPr>
              <w:spacing w:after="20"/>
              <w:ind w:left="20"/>
              <w:jc w:val="both"/>
            </w:pPr>
            <w:r>
              <w:rPr>
                <w:rFonts w:ascii="Times New Roman"/>
                <w:b w:val="false"/>
                <w:i w:val="false"/>
                <w:color w:val="000000"/>
                <w:sz w:val="20"/>
              </w:rPr>
              <w:t>(ПРООН 13 462,5) (РБ 15 000,0)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возможности более широкого и значимого социального и гражданского участия для 50 % молодых людей в возрасте от 10 до 20 лет (ЮНИСЕФ)</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 (ЮНИСЕФ 2 250,0) (РБ 28 500,0)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 (ЮНИСЕФ 3 000,0) (РБ 13 500,0)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 (ЮНИСЕФ 1 500,0) (РБ 4 500,0)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 (ЮНИСЕФ 750,0) (РБ 4 500,0)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Повышение потенциала населения в снижении риска бедствий и готовности к чрезвычайным ситуациям (ЮНИСЕФ)</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21 450,0 (ЮНИСЕФ 6 150,0) (РБ 15 300,0)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25 800,0 (ЮНИСЕФ 1 500,0) (РБ 24 300,0)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 (РБ 7 500,0)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 (РБ 3 000,0)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доступа детям с особыми потребностями в развитии к качественным социальным услугам и системам поддержки в Семее, Курчатове, Усть-Каменогорске и наиболее пострадавших районах Восточно-Казахстанской области (ЮНИСЕФ)</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 (ЮНИСЕФ 3 750,0) (РБ 20 700,0)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 (ЮНИСЕФ 6 750,0) (РБ 24 000,0)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(ЮНИСЕФ 3 000,0) РБ 19 500,0)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22 580,0</w:t>
            </w:r>
          </w:p>
          <w:p>
            <w:pPr>
              <w:spacing w:after="20"/>
              <w:ind w:left="20"/>
              <w:jc w:val="both"/>
            </w:pPr>
            <w:r>
              <w:rPr>
                <w:rFonts w:ascii="Times New Roman"/>
                <w:b w:val="false"/>
                <w:i w:val="false"/>
                <w:color w:val="000000"/>
                <w:sz w:val="20"/>
              </w:rPr>
              <w:t>(ЮНИСЕФ 6 150,0) (РБ 16 430,0)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Повышение доступности и совершенствование качества услуг охраны здоровья матери и ребенка и обеспечение всеобщего доступа к службам репродуктивного здоровья (ЮНИСЕФ, ЮНФПА)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 (ЮНИСЕФ 750,0) (ЮНПФА 3000,0) (РБ 15 000,0)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33 150,0 (ЮНИСЕФ 4 500,0) (ЮНПФА 4 500,0) (РБ 24 150,0)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33 170,7 (ЮНИСЕФ 2 700,0) (ЮНФПА 4 500,0) (РБ 25 970,7)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44 220,3 (ЮНИСЕФ 4 800,0) (ЮНФПА 3 900,0) (РБ 35 520,3)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Снижение уязвимости подростков и молодежи к рискам, обусловленным процессами полового созревания и становлением гендерных ролей (ЮНИСЕФ, ЮНФПА,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 (ЮНПФА 750,0) (РБ 16 500,0)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10 350,0 (ЮНПФА 750,0) (РБ 9 600,0)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21 750,0 (ЮНИСЕФ 750,0) (ЮНФПА 750,0) (РБ 20 250,0)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 (РБ 21 000,0)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Пилотирование инновационной системы предоставления специальных социальных услуг пожилым людям на дому, развитие сети центров дневного пребывания пожилых людей, центров социальной адаптации для лиц, не имеющих определенного места жительства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25 012,5 (РБ 25 012,5)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(РБ 22 500,0)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 (РБ 15 000,0)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Предоставление свыше 22 000 репатриантам (оралманам) адаптационных услуг в Центре адаптации и социальной интеграции оралманов в г.Семей Восточно-Казахстанской области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14 737,0 (ПРООН 14 737,0)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 (РБ 30 000,0)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19 800,5 (ПРООН 4 800,5) (РБ 15 000,0)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 (ПРООН 3 750,0) (РБ 15 000,0)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навыков предпринимательства и знаний по адаптации к изменению климата у около 500 малых и средних предприятий (свыше 3000 человек) в 17 районах Восточно-Казахстанской области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24 232,3 (ПРООН 18 832,3) (РБ 5 400,0)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 (ПРООН 13 500,0)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20 791,4 (РБ 20 791,4)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17 763,2 (РБ 17 763,2)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Регулярное информирование населения о передовом опыте в области социальной защиты, здравоохранения, участия общин в реализации программ Восточно-Казахстанской области (ЮНИСЕФ, ЮНФПА,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 (ЮНИСЕФ 1 050,0) (РБ 4 950,0)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 (ЮНИСЕФ 750,0) (ПРООН 1 050,0) (РБ 4 950,0)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 (ЮНИСЕФ 3 600,0) (ПРООН 3 750,0) (РБ 4 950,0)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 (ЮНИСЕФ 3 600,0) (ПРООН 2 250,0) (РБ 4 950,0)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Обеспечение достижения поставленных задач и результатов проекта (ЮНИСЕФ, ЮНПФА, ПРООН)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 (ЮНИСЕФ 600,0) (ЮНПФА 750,0) (РБ 2 400,0)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 (ЮНИСЕФ 600,0) (РБ 2 400,0)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6 225,0 (ЮНИСЕФ 450,0) (ПРООН 1 500,0) (РБ 4 275,0)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10 725,0 (ЮНИСЕФ 450,0) (ЮНФПА 3 000,0) (ПРООН 3 000,0) (РБ 4 275,0)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улучшении </w:t>
            </w:r>
            <w:r>
              <w:rPr>
                <w:rFonts w:ascii="Times New Roman"/>
                <w:b w:val="false"/>
                <w:i w:val="false"/>
                <w:color w:val="000000"/>
                <w:sz w:val="20"/>
              </w:rPr>
              <w:t xml:space="preserve">системы предоставления и оценки качества государственных услуг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5250 (ПРООН) РБ 56250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5250 (ПРООН) РБ 45750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методических рекомендаций Организацией экономического сотрудничества и развития в рамках проекта «Повышение конкурентоспособности Казахстана посредством реформы государственного сектора»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220 000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110 000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методических рекомендаций и обучение в странах ОЭСР в рамках программы «Подход к региональному развитию МСБ, основанный на Прямых иностранных инвестициях в Республике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методических рекомендаций ОЭСР по привлечению прямых иностранных инвестиций по проекту «Подход к региональному развитию МСБ, основанный на Прямых иностранных инвестициях в Республике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197 535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150 635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Многоуровневый анализ в целом системы государственного управления, в том числе на уровне государственных органов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для государственных служащих местных исполнительных органов и представителей НПО по эффективной системе планирования, реализации, мониторингу и оценке программ и бюджетов на местном уровне с учетом наилучших интересов уязвимых групп населения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w:t>
            </w:r>
            <w:r>
              <w:br/>
            </w:r>
            <w:r>
              <w:rPr>
                <w:rFonts w:ascii="Times New Roman"/>
                <w:b w:val="false"/>
                <w:i w:val="false"/>
                <w:color w:val="000000"/>
                <w:sz w:val="20"/>
              </w:rPr>
              <w:t>
</w:t>
            </w:r>
            <w:r>
              <w:rPr>
                <w:rFonts w:ascii="Times New Roman"/>
                <w:b w:val="false"/>
                <w:i w:val="false"/>
                <w:color w:val="000000"/>
                <w:sz w:val="20"/>
              </w:rPr>
              <w:t>семинаров, международных</w:t>
            </w:r>
            <w:r>
              <w:br/>
            </w:r>
            <w:r>
              <w:rPr>
                <w:rFonts w:ascii="Times New Roman"/>
                <w:b w:val="false"/>
                <w:i w:val="false"/>
                <w:color w:val="000000"/>
                <w:sz w:val="20"/>
              </w:rPr>
              <w:t>
</w:t>
            </w:r>
            <w:r>
              <w:rPr>
                <w:rFonts w:ascii="Times New Roman"/>
                <w:b w:val="false"/>
                <w:i w:val="false"/>
                <w:color w:val="000000"/>
                <w:sz w:val="20"/>
              </w:rPr>
              <w:t>конференций, круглых столов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районов Восточно-Казахстанской области, проекты которых были профинансированы за счет средств проекта, выделенных на решение проблем местного значения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НПО, которые исполняют превентивные программы по поддержанию диалога с властями, учреждениями здравоохранения, культуры и образования и донорскими организациями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 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регионального</w:t>
            </w:r>
            <w:r>
              <w:br/>
            </w:r>
            <w:r>
              <w:rPr>
                <w:rFonts w:ascii="Times New Roman"/>
                <w:b w:val="false"/>
                <w:i w:val="false"/>
                <w:color w:val="000000"/>
                <w:sz w:val="20"/>
              </w:rPr>
              <w:t>
</w:t>
            </w:r>
            <w:r>
              <w:rPr>
                <w:rFonts w:ascii="Times New Roman"/>
                <w:b w:val="false"/>
                <w:i w:val="false"/>
                <w:color w:val="000000"/>
                <w:sz w:val="20"/>
              </w:rPr>
              <w:t>развития и конкурентных преимуществ по привлечению ПИИ в МСБ на примере Восточно-Казахстанской  Атырауской, Кызылординской областей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w:t>
            </w:r>
            <w:r>
              <w:br/>
            </w:r>
            <w:r>
              <w:rPr>
                <w:rFonts w:ascii="Times New Roman"/>
                <w:b w:val="false"/>
                <w:i w:val="false"/>
                <w:color w:val="000000"/>
                <w:sz w:val="20"/>
              </w:rPr>
              <w:t>
</w:t>
            </w:r>
            <w:r>
              <w:rPr>
                <w:rFonts w:ascii="Times New Roman"/>
                <w:b w:val="false"/>
                <w:i w:val="false"/>
                <w:color w:val="000000"/>
                <w:sz w:val="20"/>
              </w:rPr>
              <w:t>привлечения ПИИ в МСБ для Восточно-Казахстанской, Атырауской, Кызылординской областей с возможностью дальнейшей ее имплементацией в других областях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государственных служащих местных исполнительных органов, получивших свои знания по практике планирования, реализации, мониторинга и оценки социально-экономических программ с целью более эффективной защиты прав и интересов уязвимых групп населения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Восточно-Казахстанской области, которое получит улучшенный доступ к медицинским, социальным и экономическим услугам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 регионах республики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Выработанные подходы по дальнейшему совершенствованию системы государственного управления, одобренные Правительством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местных исполнительных органов в Комитете по управлению программой для мониторинга исполнения программы и координации усилий с международными организациями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w:t>
            </w:r>
            <w:r>
              <w:br/>
            </w:r>
            <w:r>
              <w:rPr>
                <w:rFonts w:ascii="Times New Roman"/>
                <w:b w:val="false"/>
                <w:i w:val="false"/>
                <w:color w:val="000000"/>
                <w:sz w:val="20"/>
              </w:rPr>
              <w:t>
</w:t>
            </w:r>
            <w:r>
              <w:rPr>
                <w:rFonts w:ascii="Times New Roman"/>
                <w:b w:val="false"/>
                <w:i w:val="false"/>
                <w:color w:val="000000"/>
                <w:sz w:val="20"/>
              </w:rPr>
              <w:t>проводимых мер через опрос заинтересованных лиц для извлечения уроков, которые имеют значения для выработки политики в области местного самоуправления и улучшения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 5 бальной</w:t>
            </w:r>
            <w:r>
              <w:br/>
            </w:r>
            <w:r>
              <w:rPr>
                <w:rFonts w:ascii="Times New Roman"/>
                <w:b w:val="false"/>
                <w:i w:val="false"/>
                <w:color w:val="000000"/>
                <w:sz w:val="20"/>
              </w:rPr>
              <w:t>
</w:t>
            </w:r>
            <w:r>
              <w:rPr>
                <w:rFonts w:ascii="Times New Roman"/>
                <w:b w:val="false"/>
                <w:i w:val="false"/>
                <w:color w:val="000000"/>
                <w:sz w:val="20"/>
              </w:rPr>
              <w:t>системе)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нормативной правовой базы в сфере государственных услуг</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методологии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 государственных органов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w:t>
            </w:r>
            <w:r>
              <w:br/>
            </w:r>
            <w:r>
              <w:rPr>
                <w:rFonts w:ascii="Times New Roman"/>
                <w:b w:val="false"/>
                <w:i w:val="false"/>
                <w:color w:val="000000"/>
                <w:sz w:val="20"/>
              </w:rPr>
              <w:t>
</w:t>
            </w:r>
            <w:r>
              <w:rPr>
                <w:rFonts w:ascii="Times New Roman"/>
                <w:b w:val="false"/>
                <w:i w:val="false"/>
                <w:color w:val="000000"/>
                <w:sz w:val="20"/>
              </w:rPr>
              <w:t>в Правительство</w:t>
            </w:r>
            <w:r>
              <w:br/>
            </w:r>
            <w:r>
              <w:rPr>
                <w:rFonts w:ascii="Times New Roman"/>
                <w:b w:val="false"/>
                <w:i w:val="false"/>
                <w:color w:val="000000"/>
                <w:sz w:val="20"/>
              </w:rPr>
              <w:t>
</w:t>
            </w:r>
            <w:r>
              <w:rPr>
                <w:rFonts w:ascii="Times New Roman"/>
                <w:b w:val="false"/>
                <w:i w:val="false"/>
                <w:color w:val="000000"/>
                <w:sz w:val="20"/>
              </w:rPr>
              <w:t>РК</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Стоимость обучения одного государственного служащего и представителя НПО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1 138 074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538 162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3295"/>
        <w:gridCol w:w="1002"/>
        <w:gridCol w:w="1002"/>
        <w:gridCol w:w="1003"/>
        <w:gridCol w:w="1003"/>
        <w:gridCol w:w="1183"/>
        <w:gridCol w:w="1146"/>
        <w:gridCol w:w="1433"/>
        <w:gridCol w:w="1578"/>
      </w:tblGrid>
      <w:tr>
        <w:trPr>
          <w:trHeight w:val="51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индустриальной инфраструктуры</w:t>
            </w:r>
            <w:r>
              <w:br/>
            </w:r>
            <w:r>
              <w:rPr>
                <w:rFonts w:ascii="Times New Roman"/>
                <w:b w:val="false"/>
                <w:i w:val="false"/>
                <w:color w:val="000000"/>
                <w:sz w:val="20"/>
              </w:rPr>
              <w:t>
</w:t>
            </w:r>
            <w:r>
              <w:rPr>
                <w:rFonts w:ascii="Times New Roman"/>
                <w:b w:val="false"/>
                <w:i w:val="false"/>
                <w:color w:val="000000"/>
                <w:sz w:val="20"/>
              </w:rPr>
              <w:t xml:space="preserve">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 »</w:t>
            </w:r>
          </w:p>
        </w:tc>
      </w:tr>
      <w:tr>
        <w:trPr>
          <w:trHeight w:val="25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недостающей индустриальной инфраструктуры как</w:t>
            </w:r>
            <w:r>
              <w:br/>
            </w:r>
            <w:r>
              <w:rPr>
                <w:rFonts w:ascii="Times New Roman"/>
                <w:b w:val="false"/>
                <w:i w:val="false"/>
                <w:color w:val="000000"/>
                <w:sz w:val="20"/>
              </w:rPr>
              <w:t>
</w:t>
            </w:r>
            <w:r>
              <w:rPr>
                <w:rFonts w:ascii="Times New Roman"/>
                <w:b w:val="false"/>
                <w:i w:val="false"/>
                <w:color w:val="000000"/>
                <w:sz w:val="20"/>
              </w:rPr>
              <w:t>для индивидуальных проектов, так и в рамках промышленных площадок</w:t>
            </w:r>
          </w:p>
        </w:tc>
      </w:tr>
      <w:tr>
        <w:trPr>
          <w:trHeight w:val="255"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Подведение недостающей производственной (индустриальной) инфраструктуры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16696 810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Количество проектов обеспеченных недостающей инфраструктурой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Рост выпуска продукции (товаров и услуг) субъектами малого и среднего бизнеса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продолжительность ввода объекта инфраструктуры в эксплуатацию</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16696810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3338"/>
        <w:gridCol w:w="870"/>
        <w:gridCol w:w="1015"/>
        <w:gridCol w:w="1161"/>
        <w:gridCol w:w="1016"/>
        <w:gridCol w:w="1016"/>
        <w:gridCol w:w="1161"/>
        <w:gridCol w:w="1306"/>
        <w:gridCol w:w="145"/>
        <w:gridCol w:w="1597"/>
      </w:tblGrid>
      <w:tr>
        <w:trPr>
          <w:trHeight w:val="135"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«Оздоровление и усиление предпринимательского потенциала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предоставление</w:t>
            </w:r>
            <w:r>
              <w:br/>
            </w:r>
            <w:r>
              <w:rPr>
                <w:rFonts w:ascii="Times New Roman"/>
                <w:b w:val="false"/>
                <w:i w:val="false"/>
                <w:color w:val="000000"/>
                <w:sz w:val="20"/>
              </w:rPr>
              <w:t>
</w:t>
            </w:r>
            <w:r>
              <w:rPr>
                <w:rFonts w:ascii="Times New Roman"/>
                <w:b w:val="false"/>
                <w:i w:val="false"/>
                <w:color w:val="000000"/>
                <w:sz w:val="20"/>
              </w:rPr>
              <w:t>отсрочки по налогам и другим платежам в бюджет, прочие меры по</w:t>
            </w:r>
            <w:r>
              <w:br/>
            </w:r>
            <w:r>
              <w:rPr>
                <w:rFonts w:ascii="Times New Roman"/>
                <w:b w:val="false"/>
                <w:i w:val="false"/>
                <w:color w:val="000000"/>
                <w:sz w:val="20"/>
              </w:rPr>
              <w:t>
</w:t>
            </w:r>
            <w:r>
              <w:rPr>
                <w:rFonts w:ascii="Times New Roman"/>
                <w:b w:val="false"/>
                <w:i w:val="false"/>
                <w:color w:val="000000"/>
                <w:sz w:val="20"/>
              </w:rPr>
              <w:t>оздоровлению предприятий</w:t>
            </w:r>
          </w:p>
        </w:tc>
      </w:tr>
      <w:tr>
        <w:trPr>
          <w:trHeight w:val="135" w:hRule="atLeast"/>
        </w:trPr>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135"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процентной ставки по кредитам банков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4 222 000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кадров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3.Стандартизированная сервисная поддержка ведения бизнеса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Проект «Бизнес насихат»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Старшие сеньоры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субсидируемых (гарантируемых) кредитов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субъектов малого и среднего бизнеса, оздоровивших свое финансовое положение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получивших сертификат прошедших курсы повышения квалификации в АО «Назарбаев Университет»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p>
            <w:pPr>
              <w:spacing w:after="20"/>
              <w:ind w:left="20"/>
              <w:jc w:val="both"/>
            </w:pPr>
            <w:r>
              <w:rPr>
                <w:rFonts w:ascii="Times New Roman"/>
                <w:b w:val="false"/>
                <w:i w:val="false"/>
                <w:color w:val="000000"/>
                <w:sz w:val="20"/>
              </w:rPr>
              <w:t>Своевременное и оперативное субсидирование процентной ставки по кредитам банков второго уровня по заявкам участников Программы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Субсидирование процентной ставки вознаграждения по новым кредитам банков второго уровня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30"/>
        <w:gridCol w:w="2721"/>
        <w:gridCol w:w="1037"/>
        <w:gridCol w:w="906"/>
        <w:gridCol w:w="1165"/>
        <w:gridCol w:w="1036"/>
        <w:gridCol w:w="1036"/>
        <w:gridCol w:w="1036"/>
        <w:gridCol w:w="1295"/>
        <w:gridCol w:w="907"/>
      </w:tblGrid>
      <w:tr>
        <w:trPr>
          <w:trHeight w:val="6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«Оплата услуг оператора и финансового агента оказываемых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w:t>
            </w:r>
          </w:p>
        </w:tc>
      </w:tr>
      <w:tr>
        <w:trPr>
          <w:trHeight w:val="6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30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1. Заключение договоров финансовым агентом и оказание услуг по перечислению средств для субсидирования ставки вознаграждения по кредитам банков второго уровня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433 892</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Выработка рекомендаций финансового агента по материалам предпринимателей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Осуществление мониторинга финансового агента реализации Программы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Сопровождение реализации Программы оператором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Количество обслуженных проектов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Получение субъектами предпринимательства услуг финансового в регионах страны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1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Своевременное и оперативное оказание услуг финансового агента по запросам участников Программы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Программы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финансового агента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субсидирования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средств, для субсидирования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Программы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058"/>
        <w:gridCol w:w="965"/>
        <w:gridCol w:w="1192"/>
        <w:gridCol w:w="1283"/>
        <w:gridCol w:w="1328"/>
        <w:gridCol w:w="1237"/>
        <w:gridCol w:w="1328"/>
        <w:gridCol w:w="1397"/>
        <w:gridCol w:w="1375"/>
      </w:tblGrid>
      <w:tr>
        <w:trPr>
          <w:trHeight w:val="27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«Обеспечение управления процессами планирования и </w:t>
            </w:r>
            <w:r>
              <w:rPr>
                <w:rFonts w:ascii="Times New Roman"/>
                <w:b w:val="false"/>
                <w:i w:val="false"/>
                <w:color w:val="000000"/>
                <w:sz w:val="20"/>
              </w:rPr>
              <w:t>реализации государственных, отраслевых и региональных программ»*</w:t>
            </w:r>
          </w:p>
        </w:tc>
      </w:tr>
      <w:tr>
        <w:trPr>
          <w:trHeight w:val="30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государственными, отраслевыми и региональными программами и их мониторинг, оценка их влияния на социально-экономическое развитие Республики Казахстан</w:t>
            </w:r>
          </w:p>
        </w:tc>
      </w:tr>
      <w:tr>
        <w:trPr>
          <w:trHeight w:val="30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Формирование информационно-аналитической базы данных, содержащей количественно-измеримые целевые индикаторы и показатели задач стратегических и программных документах, отраслевых программ, стратегических планах государственных органов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p>
            <w:pPr>
              <w:spacing w:after="20"/>
              <w:ind w:left="20"/>
              <w:jc w:val="both"/>
            </w:pPr>
            <w:r>
              <w:rPr>
                <w:rFonts w:ascii="Times New Roman"/>
                <w:b w:val="false"/>
                <w:i w:val="false"/>
                <w:color w:val="000000"/>
                <w:sz w:val="20"/>
              </w:rPr>
              <w:t>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Создание информационно-аналитической базы данных по сбору и проведению мониторинга документов Системы государственного планирования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Управление процессами планирования и реализации государственных, отраслевых и региональных программ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учета документов Системы государственного планирования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114"/>
        <w:gridCol w:w="1399"/>
        <w:gridCol w:w="1109"/>
        <w:gridCol w:w="1132"/>
        <w:gridCol w:w="1288"/>
        <w:gridCol w:w="1132"/>
        <w:gridCol w:w="1109"/>
        <w:gridCol w:w="1490"/>
        <w:gridCol w:w="1535"/>
      </w:tblGrid>
      <w:tr>
        <w:trPr>
          <w:trHeight w:val="3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«Участие Казахстана в Наблюдательном Комитете</w:t>
            </w:r>
            <w:r>
              <w:br/>
            </w:r>
            <w:r>
              <w:rPr>
                <w:rFonts w:ascii="Times New Roman"/>
                <w:b w:val="false"/>
                <w:i w:val="false"/>
                <w:color w:val="000000"/>
                <w:sz w:val="20"/>
              </w:rPr>
              <w:t>
</w:t>
            </w:r>
            <w:r>
              <w:rPr>
                <w:rFonts w:ascii="Times New Roman"/>
                <w:b w:val="false"/>
                <w:i w:val="false"/>
                <w:color w:val="000000"/>
                <w:sz w:val="20"/>
              </w:rPr>
              <w:t>Центрально-азиатской инициативы Евразийской Программы</w:t>
            </w:r>
            <w:r>
              <w:br/>
            </w:r>
            <w:r>
              <w:rPr>
                <w:rFonts w:ascii="Times New Roman"/>
                <w:b w:val="false"/>
                <w:i w:val="false"/>
                <w:color w:val="000000"/>
                <w:sz w:val="20"/>
              </w:rPr>
              <w:t>
</w:t>
            </w:r>
            <w:r>
              <w:rPr>
                <w:rFonts w:ascii="Times New Roman"/>
                <w:b w:val="false"/>
                <w:i w:val="false"/>
                <w:color w:val="000000"/>
                <w:sz w:val="20"/>
              </w:rPr>
              <w:t>Конкурентоспособности Организации экономического сотрудничества</w:t>
            </w:r>
            <w:r>
              <w:br/>
            </w:r>
            <w:r>
              <w:rPr>
                <w:rFonts w:ascii="Times New Roman"/>
                <w:b w:val="false"/>
                <w:i w:val="false"/>
                <w:color w:val="000000"/>
                <w:sz w:val="20"/>
              </w:rPr>
              <w:t>
</w:t>
            </w:r>
            <w:r>
              <w:rPr>
                <w:rFonts w:ascii="Times New Roman"/>
                <w:b w:val="false"/>
                <w:i w:val="false"/>
                <w:color w:val="000000"/>
                <w:sz w:val="20"/>
              </w:rPr>
              <w:t>и развития »*</w:t>
            </w:r>
          </w:p>
        </w:tc>
      </w:tr>
      <w:tr>
        <w:trPr>
          <w:trHeight w:val="3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взноса для вступления Казахстана в наблюдательный комитет</w:t>
            </w:r>
            <w:r>
              <w:br/>
            </w:r>
            <w:r>
              <w:rPr>
                <w:rFonts w:ascii="Times New Roman"/>
                <w:b w:val="false"/>
                <w:i w:val="false"/>
                <w:color w:val="000000"/>
                <w:sz w:val="20"/>
              </w:rPr>
              <w:t>
</w:t>
            </w:r>
            <w:r>
              <w:rPr>
                <w:rFonts w:ascii="Times New Roman"/>
                <w:b w:val="false"/>
                <w:i w:val="false"/>
                <w:color w:val="000000"/>
                <w:sz w:val="20"/>
              </w:rPr>
              <w:t>Евразийской Программы Конкурентоспособности</w:t>
            </w:r>
          </w:p>
        </w:tc>
      </w:tr>
      <w:tr>
        <w:trPr>
          <w:trHeight w:val="315"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315"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15"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Подписание Соглашения между Правительством Республики Казахстан и Организацией экономического сотрудничества и развития по вступлению в наблюдательный комитет Евразийской Программы Конкурентоспособности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Расширение участия Республики Казахстан в деятельности Организации экономического сотрудничества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 1 января 2012 года данная программа исключена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2008"/>
        <w:gridCol w:w="1063"/>
        <w:gridCol w:w="1273"/>
        <w:gridCol w:w="1189"/>
        <w:gridCol w:w="1241"/>
        <w:gridCol w:w="1189"/>
        <w:gridCol w:w="1273"/>
        <w:gridCol w:w="1526"/>
        <w:gridCol w:w="1442"/>
      </w:tblGrid>
      <w:tr>
        <w:trPr>
          <w:trHeight w:val="61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«Услуги по оказанию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61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предусматриваются на оказание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315"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15"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1. Разработка типового руководства</w:t>
            </w:r>
            <w:r>
              <w:br/>
            </w:r>
            <w:r>
              <w:rPr>
                <w:rFonts w:ascii="Times New Roman"/>
                <w:b w:val="false"/>
                <w:i w:val="false"/>
                <w:color w:val="000000"/>
                <w:sz w:val="20"/>
              </w:rPr>
              <w:t>
</w:t>
            </w:r>
            <w:r>
              <w:rPr>
                <w:rFonts w:ascii="Times New Roman"/>
                <w:b w:val="false"/>
                <w:i w:val="false"/>
                <w:color w:val="000000"/>
                <w:sz w:val="20"/>
              </w:rPr>
              <w:t>2. проведение семинаров и консультаций в регионах по механизму ГЧП</w:t>
            </w:r>
            <w:r>
              <w:br/>
            </w:r>
            <w:r>
              <w:rPr>
                <w:rFonts w:ascii="Times New Roman"/>
                <w:b w:val="false"/>
                <w:i w:val="false"/>
                <w:color w:val="000000"/>
                <w:sz w:val="20"/>
              </w:rPr>
              <w:t>
</w:t>
            </w:r>
            <w:r>
              <w:rPr>
                <w:rFonts w:ascii="Times New Roman"/>
                <w:b w:val="false"/>
                <w:i w:val="false"/>
                <w:color w:val="000000"/>
                <w:sz w:val="20"/>
              </w:rPr>
              <w:t>3. оказание практической помощи регионам по подготовке проектов ГЧП для реализации проектов в социальном секторе и жилищно-коммунальном хозяйстве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19 235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Разработка и предоставление типового руководства по подготовке ГЧП проектов для местных исполнительных органов с целью внедрения механизма ГЧП в регионах:</w:t>
            </w:r>
            <w:r>
              <w:br/>
            </w:r>
            <w:r>
              <w:rPr>
                <w:rFonts w:ascii="Times New Roman"/>
                <w:b w:val="false"/>
                <w:i w:val="false"/>
                <w:color w:val="000000"/>
                <w:sz w:val="20"/>
              </w:rPr>
              <w:t>
</w:t>
            </w:r>
            <w:r>
              <w:rPr>
                <w:rFonts w:ascii="Times New Roman"/>
                <w:b w:val="false"/>
                <w:i w:val="false"/>
                <w:color w:val="000000"/>
                <w:sz w:val="20"/>
              </w:rPr>
              <w:t>- подготовка проекта типового руководства по подготовке и реализации ГЧП проектов;</w:t>
            </w:r>
            <w:r>
              <w:br/>
            </w:r>
            <w:r>
              <w:rPr>
                <w:rFonts w:ascii="Times New Roman"/>
                <w:b w:val="false"/>
                <w:i w:val="false"/>
                <w:color w:val="000000"/>
                <w:sz w:val="20"/>
              </w:rPr>
              <w:t>
</w:t>
            </w:r>
            <w:r>
              <w:rPr>
                <w:rFonts w:ascii="Times New Roman"/>
                <w:b w:val="false"/>
                <w:i w:val="false"/>
                <w:color w:val="000000"/>
                <w:sz w:val="20"/>
              </w:rPr>
              <w:t>-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w:t>
            </w:r>
            <w:r>
              <w:br/>
            </w:r>
            <w:r>
              <w:rPr>
                <w:rFonts w:ascii="Times New Roman"/>
                <w:b w:val="false"/>
                <w:i w:val="false"/>
                <w:color w:val="000000"/>
                <w:sz w:val="20"/>
              </w:rPr>
              <w:t>
</w:t>
            </w:r>
            <w:r>
              <w:rPr>
                <w:rFonts w:ascii="Times New Roman"/>
                <w:b w:val="false"/>
                <w:i w:val="false"/>
                <w:color w:val="000000"/>
                <w:sz w:val="20"/>
              </w:rPr>
              <w:t>- издание, выпуск и рассылка местным исполнительным органам типового руководства по подготовке ГЧП проектов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оказанных услуг по консультативному сопровождению проектов государственно-частного партнерства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семи-</w:t>
            </w:r>
            <w:r>
              <w:br/>
            </w:r>
            <w:r>
              <w:rPr>
                <w:rFonts w:ascii="Times New Roman"/>
                <w:b w:val="false"/>
                <w:i w:val="false"/>
                <w:color w:val="000000"/>
                <w:sz w:val="20"/>
              </w:rPr>
              <w:t>
</w:t>
            </w:r>
            <w:r>
              <w:rPr>
                <w:rFonts w:ascii="Times New Roman"/>
                <w:b w:val="false"/>
                <w:i w:val="false"/>
                <w:color w:val="000000"/>
                <w:sz w:val="20"/>
              </w:rPr>
              <w:t>наров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практической помощи при разработке проектов по механизму государственно-частного партнерства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пред-</w:t>
            </w:r>
            <w:r>
              <w:br/>
            </w:r>
            <w:r>
              <w:rPr>
                <w:rFonts w:ascii="Times New Roman"/>
                <w:b w:val="false"/>
                <w:i w:val="false"/>
                <w:color w:val="000000"/>
                <w:sz w:val="20"/>
              </w:rPr>
              <w:t>
</w:t>
            </w:r>
            <w:r>
              <w:rPr>
                <w:rFonts w:ascii="Times New Roman"/>
                <w:b w:val="false"/>
                <w:i w:val="false"/>
                <w:color w:val="000000"/>
                <w:sz w:val="20"/>
              </w:rPr>
              <w:t>ложений (зая-</w:t>
            </w:r>
            <w:r>
              <w:br/>
            </w:r>
            <w:r>
              <w:rPr>
                <w:rFonts w:ascii="Times New Roman"/>
                <w:b w:val="false"/>
                <w:i w:val="false"/>
                <w:color w:val="000000"/>
                <w:sz w:val="20"/>
              </w:rPr>
              <w:t>
</w:t>
            </w:r>
            <w:r>
              <w:rPr>
                <w:rFonts w:ascii="Times New Roman"/>
                <w:b w:val="false"/>
                <w:i w:val="false"/>
                <w:color w:val="000000"/>
                <w:sz w:val="20"/>
              </w:rPr>
              <w:t>вок)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Обеспечение МИО базовыми знаниями по вопросу реализации инвестиционных проектов через механизм ГЧП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обеспе-</w:t>
            </w:r>
            <w:r>
              <w:br/>
            </w:r>
            <w:r>
              <w:rPr>
                <w:rFonts w:ascii="Times New Roman"/>
                <w:b w:val="false"/>
                <w:i w:val="false"/>
                <w:color w:val="000000"/>
                <w:sz w:val="20"/>
              </w:rPr>
              <w:t>
</w:t>
            </w:r>
            <w:r>
              <w:rPr>
                <w:rFonts w:ascii="Times New Roman"/>
                <w:b w:val="false"/>
                <w:i w:val="false"/>
                <w:color w:val="000000"/>
                <w:sz w:val="20"/>
              </w:rPr>
              <w:t>ченных типо-</w:t>
            </w:r>
            <w:r>
              <w:br/>
            </w:r>
            <w:r>
              <w:rPr>
                <w:rFonts w:ascii="Times New Roman"/>
                <w:b w:val="false"/>
                <w:i w:val="false"/>
                <w:color w:val="000000"/>
                <w:sz w:val="20"/>
              </w:rPr>
              <w:t>
</w:t>
            </w:r>
            <w:r>
              <w:rPr>
                <w:rFonts w:ascii="Times New Roman"/>
                <w:b w:val="false"/>
                <w:i w:val="false"/>
                <w:color w:val="000000"/>
                <w:sz w:val="20"/>
              </w:rPr>
              <w:t>вым руко-</w:t>
            </w:r>
            <w:r>
              <w:br/>
            </w:r>
            <w:r>
              <w:rPr>
                <w:rFonts w:ascii="Times New Roman"/>
                <w:b w:val="false"/>
                <w:i w:val="false"/>
                <w:color w:val="000000"/>
                <w:sz w:val="20"/>
              </w:rPr>
              <w:t>
</w:t>
            </w:r>
            <w:r>
              <w:rPr>
                <w:rFonts w:ascii="Times New Roman"/>
                <w:b w:val="false"/>
                <w:i w:val="false"/>
                <w:color w:val="000000"/>
                <w:sz w:val="20"/>
              </w:rPr>
              <w:t>водст-</w:t>
            </w:r>
            <w:r>
              <w:br/>
            </w:r>
            <w:r>
              <w:rPr>
                <w:rFonts w:ascii="Times New Roman"/>
                <w:b w:val="false"/>
                <w:i w:val="false"/>
                <w:color w:val="000000"/>
                <w:sz w:val="20"/>
              </w:rPr>
              <w:t>
</w:t>
            </w:r>
            <w:r>
              <w:rPr>
                <w:rFonts w:ascii="Times New Roman"/>
                <w:b w:val="false"/>
                <w:i w:val="false"/>
                <w:color w:val="000000"/>
                <w:sz w:val="20"/>
              </w:rPr>
              <w:t>вом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информированности МИО по вопросу реализации инвестиционных проектов через механизм государственно-частного партнерства (проведение тестирования)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общему коли-</w:t>
            </w:r>
            <w:r>
              <w:br/>
            </w:r>
            <w:r>
              <w:rPr>
                <w:rFonts w:ascii="Times New Roman"/>
                <w:b w:val="false"/>
                <w:i w:val="false"/>
                <w:color w:val="000000"/>
                <w:sz w:val="20"/>
              </w:rPr>
              <w:t>
</w:t>
            </w:r>
            <w:r>
              <w:rPr>
                <w:rFonts w:ascii="Times New Roman"/>
                <w:b w:val="false"/>
                <w:i w:val="false"/>
                <w:color w:val="000000"/>
                <w:sz w:val="20"/>
              </w:rPr>
              <w:t>честву участни-</w:t>
            </w:r>
            <w:r>
              <w:br/>
            </w:r>
            <w:r>
              <w:rPr>
                <w:rFonts w:ascii="Times New Roman"/>
                <w:b w:val="false"/>
                <w:i w:val="false"/>
                <w:color w:val="000000"/>
                <w:sz w:val="20"/>
              </w:rPr>
              <w:t>
</w:t>
            </w:r>
            <w:r>
              <w:rPr>
                <w:rFonts w:ascii="Times New Roman"/>
                <w:b w:val="false"/>
                <w:i w:val="false"/>
                <w:color w:val="000000"/>
                <w:sz w:val="20"/>
              </w:rPr>
              <w:t>ков семи-</w:t>
            </w:r>
            <w:r>
              <w:br/>
            </w:r>
            <w:r>
              <w:rPr>
                <w:rFonts w:ascii="Times New Roman"/>
                <w:b w:val="false"/>
                <w:i w:val="false"/>
                <w:color w:val="000000"/>
                <w:sz w:val="20"/>
              </w:rPr>
              <w:t>
</w:t>
            </w:r>
            <w:r>
              <w:rPr>
                <w:rFonts w:ascii="Times New Roman"/>
                <w:b w:val="false"/>
                <w:i w:val="false"/>
                <w:color w:val="000000"/>
                <w:sz w:val="20"/>
              </w:rPr>
              <w:t>наров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Исполнение обязательств в рамках договора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Затраты на: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подготовку типового руководства по подготовке и реализации ГЧП проектов;</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w:t>
            </w:r>
            <w:r>
              <w:br/>
            </w:r>
            <w:r>
              <w:rPr>
                <w:rFonts w:ascii="Times New Roman"/>
                <w:b w:val="false"/>
                <w:i w:val="false"/>
                <w:color w:val="000000"/>
                <w:sz w:val="20"/>
              </w:rPr>
              <w:t>
</w:t>
            </w:r>
            <w:r>
              <w:rPr>
                <w:rFonts w:ascii="Times New Roman"/>
                <w:b w:val="false"/>
                <w:i w:val="false"/>
                <w:color w:val="000000"/>
                <w:sz w:val="20"/>
              </w:rPr>
              <w:t>- издание, выпуск и рассылка местным исполнительным органам типового руководства по подготовке ГЧП проектов</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1 360,0 4 306,4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112"/>
        <w:gridCol w:w="1073"/>
        <w:gridCol w:w="1115"/>
        <w:gridCol w:w="1198"/>
        <w:gridCol w:w="1269"/>
        <w:gridCol w:w="1207"/>
        <w:gridCol w:w="1164"/>
        <w:gridCol w:w="1614"/>
        <w:gridCol w:w="1573"/>
      </w:tblGrid>
      <w:tr>
        <w:trPr>
          <w:trHeight w:val="52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«Целевые текущие трансферты областным бюджетам на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52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оказание содействия экономическому развитию регионов и системе расселения населения, а также обустройство аульных (сельских) округов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w:t>
            </w:r>
          </w:p>
        </w:tc>
      </w:tr>
      <w:tr>
        <w:trPr>
          <w:trHeight w:val="525"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Выделение средств из республиканского бюджета акиматам областей, г.г. Астаны и Алматы на финансовую поддержку регионов в том числе: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решение вопросов обустройства аульных (сельских) пунктов;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рассмотренных и одобренных заявок, полученных от местных исполнительных органов на получение финансовой поддержки регионов на оказание содействия экономическому развитию регионов и системе расселения населения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вочное коли-</w:t>
            </w:r>
            <w:r>
              <w:br/>
            </w:r>
            <w:r>
              <w:rPr>
                <w:rFonts w:ascii="Times New Roman"/>
                <w:b w:val="false"/>
                <w:i w:val="false"/>
                <w:color w:val="000000"/>
                <w:sz w:val="20"/>
              </w:rPr>
              <w:t>
</w:t>
            </w:r>
            <w:r>
              <w:rPr>
                <w:rFonts w:ascii="Times New Roman"/>
                <w:b w:val="false"/>
                <w:i w:val="false"/>
                <w:color w:val="000000"/>
                <w:sz w:val="20"/>
              </w:rPr>
              <w:t>чество проектов (меро-</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 мероприятия по благоустройству в рамках решения актуальных вопросов местного значения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8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Оказание финансовой поддержки регионов для повышения их конкурентоспособности и рациональной пространственной организации экономического потенциала и расселения населения в пределах выделенных лимитов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сельских населенных пунктов финансовой поддержкой государства для решения задач местного значения (ежегодно)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545"/>
        <w:gridCol w:w="1357"/>
        <w:gridCol w:w="1187"/>
        <w:gridCol w:w="1017"/>
        <w:gridCol w:w="1017"/>
        <w:gridCol w:w="1188"/>
        <w:gridCol w:w="1018"/>
        <w:gridCol w:w="1188"/>
        <w:gridCol w:w="1188"/>
      </w:tblGrid>
      <w:tr>
        <w:trPr>
          <w:trHeight w:val="45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или корректировка, а также 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технико-экономических обоснований бюджетных инвестиционных</w:t>
            </w:r>
            <w:r>
              <w:br/>
            </w:r>
            <w:r>
              <w:rPr>
                <w:rFonts w:ascii="Times New Roman"/>
                <w:b w:val="false"/>
                <w:i w:val="false"/>
                <w:color w:val="000000"/>
                <w:sz w:val="20"/>
              </w:rPr>
              <w:t>
</w:t>
            </w:r>
            <w:r>
              <w:rPr>
                <w:rFonts w:ascii="Times New Roman"/>
                <w:b w:val="false"/>
                <w:i w:val="false"/>
                <w:color w:val="000000"/>
                <w:sz w:val="20"/>
              </w:rPr>
              <w:t>и концессионных проектов, консультативное сопровождение</w:t>
            </w:r>
            <w:r>
              <w:br/>
            </w:r>
            <w:r>
              <w:rPr>
                <w:rFonts w:ascii="Times New Roman"/>
                <w:b w:val="false"/>
                <w:i w:val="false"/>
                <w:color w:val="000000"/>
                <w:sz w:val="20"/>
              </w:rPr>
              <w:t>
</w:t>
            </w:r>
            <w:r>
              <w:rPr>
                <w:rFonts w:ascii="Times New Roman"/>
                <w:b w:val="false"/>
                <w:i w:val="false"/>
                <w:color w:val="000000"/>
                <w:sz w:val="20"/>
              </w:rPr>
              <w:t>концессионных проектов»</w:t>
            </w:r>
          </w:p>
        </w:tc>
      </w:tr>
      <w:tr>
        <w:trPr>
          <w:trHeight w:val="45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w:t>
            </w:r>
            <w:r>
              <w:br/>
            </w:r>
            <w:r>
              <w:rPr>
                <w:rFonts w:ascii="Times New Roman"/>
                <w:b w:val="false"/>
                <w:i w:val="false"/>
                <w:color w:val="000000"/>
                <w:sz w:val="20"/>
              </w:rPr>
              <w:t>
</w:t>
            </w:r>
            <w:r>
              <w:rPr>
                <w:rFonts w:ascii="Times New Roman"/>
                <w:b w:val="false"/>
                <w:i w:val="false"/>
                <w:color w:val="000000"/>
                <w:sz w:val="20"/>
              </w:rPr>
              <w:t>и концессионных проектов, оказание консультативного сопровождения</w:t>
            </w:r>
            <w:r>
              <w:br/>
            </w:r>
            <w:r>
              <w:rPr>
                <w:rFonts w:ascii="Times New Roman"/>
                <w:b w:val="false"/>
                <w:i w:val="false"/>
                <w:color w:val="000000"/>
                <w:sz w:val="20"/>
              </w:rPr>
              <w:t>
</w:t>
            </w:r>
            <w:r>
              <w:rPr>
                <w:rFonts w:ascii="Times New Roman"/>
                <w:b w:val="false"/>
                <w:i w:val="false"/>
                <w:color w:val="000000"/>
                <w:sz w:val="20"/>
              </w:rPr>
              <w:t>концессионных проектов</w:t>
            </w:r>
          </w:p>
        </w:tc>
      </w:tr>
      <w:tr>
        <w:trPr>
          <w:trHeight w:val="45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20" w:hRule="atLeast"/>
        </w:trPr>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7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Финансирование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проектов, по которым разрабатываются технико-экономические обоснования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оказанных услуг по консультативному сопровождению концессионных проектов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 по проектам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включения в Перечень бюджетных инвестиционных и концессионных проектов, разработка или корректировка, а также проведение необходимых экспертиз технико-экономических обоснований, которых осуществляются на основе инвестиционных и концессионных предложений, одобренных бюджетной комиссией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одобрен-</w:t>
            </w:r>
            <w:r>
              <w:br/>
            </w:r>
            <w:r>
              <w:rPr>
                <w:rFonts w:ascii="Times New Roman"/>
                <w:b w:val="false"/>
                <w:i w:val="false"/>
                <w:color w:val="000000"/>
                <w:sz w:val="20"/>
              </w:rPr>
              <w:t>
</w:t>
            </w:r>
            <w:r>
              <w:rPr>
                <w:rFonts w:ascii="Times New Roman"/>
                <w:b w:val="false"/>
                <w:i w:val="false"/>
                <w:color w:val="000000"/>
                <w:sz w:val="20"/>
              </w:rPr>
              <w:t>ных инвести-</w:t>
            </w:r>
            <w:r>
              <w:br/>
            </w:r>
            <w:r>
              <w:rPr>
                <w:rFonts w:ascii="Times New Roman"/>
                <w:b w:val="false"/>
                <w:i w:val="false"/>
                <w:color w:val="000000"/>
                <w:sz w:val="20"/>
              </w:rPr>
              <w:t>
</w:t>
            </w:r>
            <w:r>
              <w:rPr>
                <w:rFonts w:ascii="Times New Roman"/>
                <w:b w:val="false"/>
                <w:i w:val="false"/>
                <w:color w:val="000000"/>
                <w:sz w:val="20"/>
              </w:rPr>
              <w:t>ционных предло-</w:t>
            </w:r>
            <w:r>
              <w:br/>
            </w:r>
            <w:r>
              <w:rPr>
                <w:rFonts w:ascii="Times New Roman"/>
                <w:b w:val="false"/>
                <w:i w:val="false"/>
                <w:color w:val="000000"/>
                <w:sz w:val="20"/>
              </w:rPr>
              <w:t>
</w:t>
            </w:r>
            <w:r>
              <w:rPr>
                <w:rFonts w:ascii="Times New Roman"/>
                <w:b w:val="false"/>
                <w:i w:val="false"/>
                <w:color w:val="000000"/>
                <w:sz w:val="20"/>
              </w:rPr>
              <w:t>жений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Предполагаемые затраты на разработку и экспертизу технико-экономических обоснований бюджетных инвестиционных проектов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концессионных проектов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консультативное сопровождение концессионных проектов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817"/>
        <w:gridCol w:w="1126"/>
        <w:gridCol w:w="1126"/>
        <w:gridCol w:w="1126"/>
        <w:gridCol w:w="939"/>
        <w:gridCol w:w="1126"/>
        <w:gridCol w:w="1126"/>
        <w:gridCol w:w="1314"/>
        <w:gridCol w:w="1315"/>
      </w:tblGrid>
      <w:tr>
        <w:trPr>
          <w:trHeight w:val="28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«Услуги по реализации торговой политики»</w:t>
            </w:r>
            <w:r>
              <w:br/>
            </w:r>
            <w:r>
              <w:rPr>
                <w:rFonts w:ascii="Times New Roman"/>
                <w:b w:val="false"/>
                <w:i w:val="false"/>
                <w:color w:val="000000"/>
                <w:sz w:val="20"/>
              </w:rPr>
              <w:t>
</w:t>
            </w:r>
            <w:r>
              <w:rPr>
                <w:rFonts w:ascii="Times New Roman"/>
                <w:b w:val="false"/>
                <w:i w:val="false"/>
                <w:color w:val="000000"/>
                <w:sz w:val="20"/>
              </w:rPr>
              <w:t xml:space="preserve">100 «Обеспечение деятельности уполномоченного органа в области </w:t>
            </w:r>
            <w:r>
              <w:rPr>
                <w:rFonts w:ascii="Times New Roman"/>
                <w:b w:val="false"/>
                <w:i w:val="false"/>
                <w:color w:val="000000"/>
                <w:sz w:val="20"/>
              </w:rPr>
              <w:t>торговой политики»</w:t>
            </w:r>
            <w:r>
              <w:br/>
            </w:r>
            <w:r>
              <w:rPr>
                <w:rFonts w:ascii="Times New Roman"/>
                <w:b w:val="false"/>
                <w:i w:val="false"/>
                <w:color w:val="000000"/>
                <w:sz w:val="20"/>
              </w:rPr>
              <w:t>
</w:t>
            </w:r>
            <w:r>
              <w:rPr>
                <w:rFonts w:ascii="Times New Roman"/>
                <w:b w:val="false"/>
                <w:i w:val="false"/>
                <w:color w:val="000000"/>
                <w:sz w:val="20"/>
              </w:rPr>
              <w:t>101 «Обеспечение деятельности торговых представительств за рубежом»</w:t>
            </w:r>
          </w:p>
        </w:tc>
      </w:tr>
      <w:tr>
        <w:trPr>
          <w:trHeight w:val="28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w:t>
            </w:r>
            <w:r>
              <w:br/>
            </w:r>
            <w:r>
              <w:rPr>
                <w:rFonts w:ascii="Times New Roman"/>
                <w:b w:val="false"/>
                <w:i w:val="false"/>
                <w:color w:val="000000"/>
                <w:sz w:val="20"/>
              </w:rPr>
              <w:t>
</w:t>
            </w:r>
            <w:r>
              <w:rPr>
                <w:rFonts w:ascii="Times New Roman"/>
                <w:b w:val="false"/>
                <w:i w:val="false"/>
                <w:color w:val="000000"/>
                <w:sz w:val="20"/>
              </w:rPr>
              <w:t>для продвижения казахстанских товаров на экспорт</w:t>
            </w:r>
          </w:p>
        </w:tc>
      </w:tr>
      <w:tr>
        <w:trPr>
          <w:trHeight w:val="285"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2-х конференций в г.Москва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Участие в форумах, проводимых на территории РФ, представляющих интерес для Республики Казахстан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Публикация материалов о торгово-экономическом сотрудничестве Республики Казахстан и Российской Федерации в российских изданиях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Приобретение аналитических обзоров по развитию отдельных отраслей, секторов и рынков Российской Федерации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Подготовка к изданию имиджевой продукции Торгового представительства РК в РФ, каждое тиражом 300 шт.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Аналитическое сопровождение «Развитие биржевых торгов электронным способом»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Аналитическое сопровождение «Разработка эффективной модели розничного сектора и торговой инфраструктуры на 2013-2020 годы»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Аналитическое сопровождение «Разработка товаропроводящей системы для реализации скоропортящей продукции»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Торгового Представительства РК в Российской Федерации со штатной численностью</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261 293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Комитета торговли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101 331</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Организация и проведение конференции по привлечению инвестиций и современных технологий в экономику Казахстана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конфе-</w:t>
            </w:r>
            <w:r>
              <w:br/>
            </w:r>
            <w:r>
              <w:rPr>
                <w:rFonts w:ascii="Times New Roman"/>
                <w:b w:val="false"/>
                <w:i w:val="false"/>
                <w:color w:val="000000"/>
                <w:sz w:val="20"/>
              </w:rPr>
              <w:t>
</w:t>
            </w:r>
            <w:r>
              <w:rPr>
                <w:rFonts w:ascii="Times New Roman"/>
                <w:b w:val="false"/>
                <w:i w:val="false"/>
                <w:color w:val="000000"/>
                <w:sz w:val="20"/>
              </w:rPr>
              <w:t>ренций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форумах, конференциях, круглых столах по вопросам торгово-экономического сотрудничества между Казахстаном и России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участий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 предложениями предпринимателей Республики Казахстан и Российской Федерации, оказание содействия при заключении 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 казахстанских и российских участников внешнеторговой деятельности по различным вопросам установления торгово-экономического сотрудничества, проведение переговоров. Работа с Торгово-промышленной палатой РФ, ассоциациями и ритейлорами по экспортопродвижению казахстанских товаров на российский рынок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рас-</w:t>
            </w:r>
            <w:r>
              <w:br/>
            </w:r>
            <w:r>
              <w:rPr>
                <w:rFonts w:ascii="Times New Roman"/>
                <w:b w:val="false"/>
                <w:i w:val="false"/>
                <w:color w:val="000000"/>
                <w:sz w:val="20"/>
              </w:rPr>
              <w:t>
</w:t>
            </w:r>
            <w:r>
              <w:rPr>
                <w:rFonts w:ascii="Times New Roman"/>
                <w:b w:val="false"/>
                <w:i w:val="false"/>
                <w:color w:val="000000"/>
                <w:sz w:val="20"/>
              </w:rPr>
              <w:t>смотрен-</w:t>
            </w:r>
            <w:r>
              <w:br/>
            </w:r>
            <w:r>
              <w:rPr>
                <w:rFonts w:ascii="Times New Roman"/>
                <w:b w:val="false"/>
                <w:i w:val="false"/>
                <w:color w:val="000000"/>
                <w:sz w:val="20"/>
              </w:rPr>
              <w:t>
</w:t>
            </w:r>
            <w:r>
              <w:rPr>
                <w:rFonts w:ascii="Times New Roman"/>
                <w:b w:val="false"/>
                <w:i w:val="false"/>
                <w:color w:val="000000"/>
                <w:sz w:val="20"/>
              </w:rPr>
              <w:t>ных коммер-</w:t>
            </w:r>
            <w:r>
              <w:br/>
            </w:r>
            <w:r>
              <w:rPr>
                <w:rFonts w:ascii="Times New Roman"/>
                <w:b w:val="false"/>
                <w:i w:val="false"/>
                <w:color w:val="000000"/>
                <w:sz w:val="20"/>
              </w:rPr>
              <w:t>
</w:t>
            </w:r>
            <w:r>
              <w:rPr>
                <w:rFonts w:ascii="Times New Roman"/>
                <w:b w:val="false"/>
                <w:i w:val="false"/>
                <w:color w:val="000000"/>
                <w:sz w:val="20"/>
              </w:rPr>
              <w:t>ческих предло-</w:t>
            </w:r>
            <w:r>
              <w:br/>
            </w:r>
            <w:r>
              <w:rPr>
                <w:rFonts w:ascii="Times New Roman"/>
                <w:b w:val="false"/>
                <w:i w:val="false"/>
                <w:color w:val="000000"/>
                <w:sz w:val="20"/>
              </w:rPr>
              <w:t>
</w:t>
            </w:r>
            <w:r>
              <w:rPr>
                <w:rFonts w:ascii="Times New Roman"/>
                <w:b w:val="false"/>
                <w:i w:val="false"/>
                <w:color w:val="000000"/>
                <w:sz w:val="20"/>
              </w:rPr>
              <w:t>жений и прове-</w:t>
            </w:r>
            <w:r>
              <w:br/>
            </w:r>
            <w:r>
              <w:rPr>
                <w:rFonts w:ascii="Times New Roman"/>
                <w:b w:val="false"/>
                <w:i w:val="false"/>
                <w:color w:val="000000"/>
                <w:sz w:val="20"/>
              </w:rPr>
              <w:t>
</w:t>
            </w:r>
            <w:r>
              <w:rPr>
                <w:rFonts w:ascii="Times New Roman"/>
                <w:b w:val="false"/>
                <w:i w:val="false"/>
                <w:color w:val="000000"/>
                <w:sz w:val="20"/>
              </w:rPr>
              <w:t>денных консуль-</w:t>
            </w:r>
            <w:r>
              <w:br/>
            </w:r>
            <w:r>
              <w:rPr>
                <w:rFonts w:ascii="Times New Roman"/>
                <w:b w:val="false"/>
                <w:i w:val="false"/>
                <w:color w:val="000000"/>
                <w:sz w:val="20"/>
              </w:rPr>
              <w:t>
</w:t>
            </w:r>
            <w:r>
              <w:rPr>
                <w:rFonts w:ascii="Times New Roman"/>
                <w:b w:val="false"/>
                <w:i w:val="false"/>
                <w:color w:val="000000"/>
                <w:sz w:val="20"/>
              </w:rPr>
              <w:t>таций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Заключение документов о сотрудничестве (протоколы намерений, меморандумы) между казахстанскими и российскими компаниями производителями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доку-</w:t>
            </w:r>
            <w:r>
              <w:br/>
            </w:r>
            <w:r>
              <w:rPr>
                <w:rFonts w:ascii="Times New Roman"/>
                <w:b w:val="false"/>
                <w:i w:val="false"/>
                <w:color w:val="000000"/>
                <w:sz w:val="20"/>
              </w:rPr>
              <w:t>
</w:t>
            </w:r>
            <w:r>
              <w:rPr>
                <w:rFonts w:ascii="Times New Roman"/>
                <w:b w:val="false"/>
                <w:i w:val="false"/>
                <w:color w:val="000000"/>
                <w:sz w:val="20"/>
              </w:rPr>
              <w:t>ментов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Проведение мероприятий своевременно и на высоком уровне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Широкое информирование российского бизнес-сообщества о возможностях сотрудничества с РК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РФ</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r>
              <w:br/>
            </w:r>
            <w:r>
              <w:rPr>
                <w:rFonts w:ascii="Times New Roman"/>
                <w:b w:val="false"/>
                <w:i w:val="false"/>
                <w:color w:val="000000"/>
                <w:sz w:val="20"/>
              </w:rPr>
              <w:t>
</w:t>
            </w:r>
            <w:r>
              <w:rPr>
                <w:rFonts w:ascii="Times New Roman"/>
                <w:b w:val="false"/>
                <w:i w:val="false"/>
                <w:color w:val="000000"/>
                <w:sz w:val="20"/>
              </w:rPr>
              <w:t>Комитет торговли</w:t>
            </w:r>
            <w:r>
              <w:br/>
            </w:r>
            <w:r>
              <w:rPr>
                <w:rFonts w:ascii="Times New Roman"/>
                <w:b w:val="false"/>
                <w:i w:val="false"/>
                <w:color w:val="000000"/>
                <w:sz w:val="20"/>
              </w:rPr>
              <w:t>
</w:t>
            </w:r>
            <w:r>
              <w:rPr>
                <w:rFonts w:ascii="Times New Roman"/>
                <w:b w:val="false"/>
                <w:i w:val="false"/>
                <w:color w:val="000000"/>
                <w:sz w:val="20"/>
              </w:rPr>
              <w:t>Торговое представительство РК в РФ</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r>
              <w:rPr>
                <w:rFonts w:ascii="Times New Roman"/>
                <w:b w:val="false"/>
                <w:i w:val="false"/>
                <w:color w:val="000000"/>
                <w:sz w:val="20"/>
              </w:rPr>
              <w:t>16 604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r>
              <w:br/>
            </w:r>
            <w:r>
              <w:rPr>
                <w:rFonts w:ascii="Times New Roman"/>
                <w:b w:val="false"/>
                <w:i w:val="false"/>
                <w:color w:val="000000"/>
                <w:sz w:val="20"/>
              </w:rPr>
              <w:t>
</w:t>
            </w:r>
            <w:r>
              <w:rPr>
                <w:rFonts w:ascii="Times New Roman"/>
                <w:b w:val="false"/>
                <w:i w:val="false"/>
                <w:color w:val="000000"/>
                <w:sz w:val="20"/>
              </w:rPr>
              <w:t>17 091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r>
              <w:br/>
            </w:r>
            <w:r>
              <w:rPr>
                <w:rFonts w:ascii="Times New Roman"/>
                <w:b w:val="false"/>
                <w:i w:val="false"/>
                <w:color w:val="000000"/>
                <w:sz w:val="20"/>
              </w:rPr>
              <w:t>
</w:t>
            </w:r>
            <w:r>
              <w:rPr>
                <w:rFonts w:ascii="Times New Roman"/>
                <w:b w:val="false"/>
                <w:i w:val="false"/>
                <w:color w:val="000000"/>
                <w:sz w:val="20"/>
              </w:rPr>
              <w:t>17 610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r>
              <w:br/>
            </w:r>
            <w:r>
              <w:rPr>
                <w:rFonts w:ascii="Times New Roman"/>
                <w:b w:val="false"/>
                <w:i w:val="false"/>
                <w:color w:val="000000"/>
                <w:sz w:val="20"/>
              </w:rPr>
              <w:t>
</w:t>
            </w:r>
            <w:r>
              <w:rPr>
                <w:rFonts w:ascii="Times New Roman"/>
                <w:b w:val="false"/>
                <w:i w:val="false"/>
                <w:color w:val="000000"/>
                <w:sz w:val="20"/>
              </w:rPr>
              <w:t>17 610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800"/>
        <w:gridCol w:w="1129"/>
        <w:gridCol w:w="1194"/>
        <w:gridCol w:w="1260"/>
        <w:gridCol w:w="1085"/>
        <w:gridCol w:w="1064"/>
        <w:gridCol w:w="1173"/>
        <w:gridCol w:w="1327"/>
        <w:gridCol w:w="1349"/>
      </w:tblGrid>
      <w:tr>
        <w:trPr>
          <w:trHeight w:val="2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«Услуги по обеспечению проведения </w:t>
            </w:r>
            <w:r>
              <w:rPr>
                <w:rFonts w:ascii="Times New Roman"/>
                <w:b w:val="false"/>
                <w:i w:val="false"/>
                <w:color w:val="000000"/>
                <w:sz w:val="20"/>
              </w:rPr>
              <w:t>Астанинского экономического Форума»</w:t>
            </w:r>
          </w:p>
        </w:tc>
      </w:tr>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Астанинского экономического форума</w:t>
            </w:r>
          </w:p>
        </w:tc>
      </w:tr>
      <w:tr>
        <w:trPr>
          <w:trHeight w:val="27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27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Подготовка и проведение Астанинского экономического форума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стран, участвующих в Астанинском экономическом форуме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стран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Астанинского экономического форума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высокопоставленных политических деятелей, ученых с мировым именем (нобелевские лауреаты, лауреаты премии Адама Смита) и т.д., а также первых руководителей коммерческих структур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 СМИ, опубликованных в преддверии, в период и по итогам Астанинского экономического форума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мате-</w:t>
            </w:r>
            <w:r>
              <w:br/>
            </w:r>
            <w:r>
              <w:rPr>
                <w:rFonts w:ascii="Times New Roman"/>
                <w:b w:val="false"/>
                <w:i w:val="false"/>
                <w:color w:val="000000"/>
                <w:sz w:val="20"/>
              </w:rPr>
              <w:t>
</w:t>
            </w:r>
            <w:r>
              <w:rPr>
                <w:rFonts w:ascii="Times New Roman"/>
                <w:b w:val="false"/>
                <w:i w:val="false"/>
                <w:color w:val="000000"/>
                <w:sz w:val="20"/>
              </w:rPr>
              <w:t>риалов СМИ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Разработка рекомендаций участниками форума для руководителей стран-участниц 20 ведущих экономик мира (G20)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мендация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Астанинского экономического форума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Реализация достигнутых договоренностей в рамках Астанинского экономического форума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370 756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152"/>
        <w:gridCol w:w="1104"/>
        <w:gridCol w:w="1128"/>
        <w:gridCol w:w="1321"/>
        <w:gridCol w:w="1202"/>
        <w:gridCol w:w="1180"/>
        <w:gridCol w:w="1246"/>
        <w:gridCol w:w="1383"/>
        <w:gridCol w:w="1533"/>
      </w:tblGrid>
      <w:tr>
        <w:trPr>
          <w:trHeight w:val="60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«Повышение квалификации руководящих работников и </w:t>
            </w:r>
            <w:r>
              <w:rPr>
                <w:rFonts w:ascii="Times New Roman"/>
                <w:b w:val="false"/>
                <w:i w:val="false"/>
                <w:color w:val="000000"/>
                <w:sz w:val="20"/>
              </w:rPr>
              <w:t>менеджеров в сфере экономики»</w:t>
            </w:r>
          </w:p>
        </w:tc>
      </w:tr>
      <w:tr>
        <w:trPr>
          <w:trHeight w:val="60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по повышению квалификации руководящих работников и менеджеров работников в сфере экономики в рамках компонента «Деловые связи»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w:t>
            </w:r>
            <w:r>
              <w:rPr>
                <w:rFonts w:ascii="Times New Roman"/>
                <w:b w:val="false"/>
                <w:i w:val="false"/>
                <w:color w:val="000000"/>
                <w:sz w:val="20"/>
              </w:rPr>
              <w:t xml:space="preserve">-2020» </w:t>
            </w:r>
          </w:p>
        </w:tc>
      </w:tr>
      <w:tr>
        <w:trPr>
          <w:trHeight w:val="315"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15"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Обучение и стажировка руководителей высшего и среднего звена предприятий малого и среднего бизнеса в Казахстане и за рубежом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 xml:space="preserve">Количество руководящих работников и менеджеров, прошедших повышение квалификации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направляемых на стажировку в Германию</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Заключение договоров на поставку оборудования, сырья, материалов предпринимателей, получивших поддержку в рамках 4 направления </w:t>
            </w:r>
            <w:r>
              <w:rPr>
                <w:rFonts w:ascii="Times New Roman"/>
                <w:b w:val="false"/>
                <w:i w:val="false"/>
                <w:color w:val="000000"/>
                <w:sz w:val="20"/>
              </w:rPr>
              <w:t>«Дорожной карты бизнеса 2020»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доку-</w:t>
            </w:r>
            <w:r>
              <w:br/>
            </w:r>
            <w:r>
              <w:rPr>
                <w:rFonts w:ascii="Times New Roman"/>
                <w:b w:val="false"/>
                <w:i w:val="false"/>
                <w:color w:val="000000"/>
                <w:sz w:val="20"/>
              </w:rPr>
              <w:t>
</w:t>
            </w:r>
            <w:r>
              <w:rPr>
                <w:rFonts w:ascii="Times New Roman"/>
                <w:b w:val="false"/>
                <w:i w:val="false"/>
                <w:color w:val="000000"/>
                <w:sz w:val="20"/>
              </w:rPr>
              <w:t>ментов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обучившихся менеджеров, расширивших свой бизнес после окончания программы повышения квалификации руководящих работников и менеджеров в сфере экономики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Участие первых руководителей компаний и организаций в программе повышения квалификации руководящих работников и менеджеров в сфере экономики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преподавания путем опроса среди менеджеров, прошедших обучение по программе повышения квалификации руководящих работников и менеджеров в сфере экономики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шкале)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Стоимость обучения одного руководящего работника и менеджера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2154"/>
        <w:gridCol w:w="1455"/>
        <w:gridCol w:w="1163"/>
        <w:gridCol w:w="1163"/>
        <w:gridCol w:w="1118"/>
        <w:gridCol w:w="1028"/>
        <w:gridCol w:w="1298"/>
        <w:gridCol w:w="1524"/>
        <w:gridCol w:w="1435"/>
      </w:tblGrid>
      <w:tr>
        <w:trPr>
          <w:trHeight w:val="58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«Капитальные расходы Министерства экономики</w:t>
            </w:r>
            <w:r>
              <w:br/>
            </w:r>
            <w:r>
              <w:rPr>
                <w:rFonts w:ascii="Times New Roman"/>
                <w:b w:val="false"/>
                <w:i w:val="false"/>
                <w:color w:val="000000"/>
                <w:sz w:val="20"/>
              </w:rPr>
              <w:t>
</w:t>
            </w:r>
            <w:r>
              <w:rPr>
                <w:rFonts w:ascii="Times New Roman"/>
                <w:b w:val="false"/>
                <w:i w:val="false"/>
                <w:color w:val="000000"/>
                <w:sz w:val="20"/>
              </w:rPr>
              <w:t>и бюджетного планирования Республики Казахстан»</w:t>
            </w:r>
          </w:p>
        </w:tc>
      </w:tr>
      <w:tr>
        <w:trPr>
          <w:trHeight w:val="58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для материально-технической</w:t>
            </w:r>
            <w:r>
              <w:br/>
            </w:r>
            <w:r>
              <w:rPr>
                <w:rFonts w:ascii="Times New Roman"/>
                <w:b w:val="false"/>
                <w:i w:val="false"/>
                <w:color w:val="000000"/>
                <w:sz w:val="20"/>
              </w:rPr>
              <w:t>
</w:t>
            </w:r>
            <w:r>
              <w:rPr>
                <w:rFonts w:ascii="Times New Roman"/>
                <w:b w:val="false"/>
                <w:i w:val="false"/>
                <w:color w:val="000000"/>
                <w:sz w:val="20"/>
              </w:rPr>
              <w:t>обеспеченности сотрудников Министерства и его ведомств</w:t>
            </w:r>
          </w:p>
        </w:tc>
      </w:tr>
      <w:tr>
        <w:trPr>
          <w:trHeight w:val="30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Закуп вычислительного и телекоммуникационного оборудования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комплектов мебели для сотрудников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машин, оборудования, инструментов, производственного и хозяйственного инвентаря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нематериальных активов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Кол-во закупаемой компьютерной техники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принтеров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закупаемого серверного оборудования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организационной техники и оборудования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комплектов мебели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Материально-техническая обеспеченность сотрудников Министерства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Обновление парка вычислительной техники и серверного оборудования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473"/>
        <w:gridCol w:w="1416"/>
        <w:gridCol w:w="1706"/>
        <w:gridCol w:w="1833"/>
        <w:gridCol w:w="1510"/>
        <w:gridCol w:w="1158"/>
        <w:gridCol w:w="708"/>
        <w:gridCol w:w="708"/>
        <w:gridCol w:w="708"/>
      </w:tblGrid>
      <w:tr>
        <w:trPr>
          <w:trHeight w:val="15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«Содействие продвижению экспорта казахстанских товаров</w:t>
            </w:r>
            <w:r>
              <w:br/>
            </w:r>
            <w:r>
              <w:rPr>
                <w:rFonts w:ascii="Times New Roman"/>
                <w:b w:val="false"/>
                <w:i w:val="false"/>
                <w:color w:val="000000"/>
                <w:sz w:val="20"/>
              </w:rPr>
              <w:t>
</w:t>
            </w:r>
            <w:r>
              <w:rPr>
                <w:rFonts w:ascii="Times New Roman"/>
                <w:b w:val="false"/>
                <w:i w:val="false"/>
                <w:color w:val="000000"/>
                <w:sz w:val="20"/>
              </w:rPr>
              <w:t>на внешние рынки в рамках направления «Экспортер - 2020»</w:t>
            </w:r>
          </w:p>
        </w:tc>
      </w:tr>
      <w:tr>
        <w:trPr>
          <w:trHeight w:val="15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казахстанских товаров на экспорт, поддержка</w:t>
            </w:r>
            <w:r>
              <w:br/>
            </w:r>
            <w:r>
              <w:rPr>
                <w:rFonts w:ascii="Times New Roman"/>
                <w:b w:val="false"/>
                <w:i w:val="false"/>
                <w:color w:val="000000"/>
                <w:sz w:val="20"/>
              </w:rPr>
              <w:t>
</w:t>
            </w:r>
            <w:r>
              <w:rPr>
                <w:rFonts w:ascii="Times New Roman"/>
                <w:b w:val="false"/>
                <w:i w:val="false"/>
                <w:color w:val="000000"/>
                <w:sz w:val="20"/>
              </w:rPr>
              <w:t>экспортоориентированных предприятий</w:t>
            </w:r>
          </w:p>
        </w:tc>
      </w:tr>
      <w:tr>
        <w:trPr>
          <w:trHeight w:val="15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Выдвижение кандидатуры города Астаны на право проведения «Экспо-2017»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2 101 370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Услуги по обеспечению регистрации международной выставки «Экспо-2017» (Астана, Казахстан)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Информационно-техническое сопровождение ИМЦ</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Участие Республики Казахстан на международной выставке «Экспо-2012» (Южная Корея)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Международная выставка Республики Казахстан и Российской Федерации на территории РК и РФ</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Участие Республики Казахстан на международной выставке «ПРОДЭКСПО-2012» в Российской Федерации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Услуги по разработке эскизного и рабочего проектов павильона для участия в международной выставке «Экспо-2015» (Милан, Италия)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Услуги по обеспечению участия в международной выставке «Экспо-2015» (Милан, Италия)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2 000 024</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Информационно-техническое сопровождение и подключение к базам данных по торговой и коммерческой информации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Подготовка и выпуск специализированного журнала «Экспортер» на русском и английском языках, предлагаемого Казахстаном на внешних рынках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Услуги по организации и проведению межгосударственной юбилейной выставки, посвященной 20-летию Содружества независимых государств</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Создание условий для сбыта экспортной продукции путем обеспечения участия экспортоориентированных предприятий в международных выставках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публикация справочников по биржевой деятельности, защите внутреннего рынка и внутренней торговли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конференций о деятельности товарных бирж и развития торговой инфраструктуры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обеспечению проведения Экспо-2017 в городе Астане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выставках, конференциях и форумах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специализированного журнала «Экспортер»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Темп роста внешнеторгового оборота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экономических площадках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w:t>
            </w:r>
            <w:r>
              <w:br/>
            </w:r>
            <w:r>
              <w:rPr>
                <w:rFonts w:ascii="Times New Roman"/>
                <w:b w:val="false"/>
                <w:i w:val="false"/>
                <w:color w:val="000000"/>
                <w:sz w:val="20"/>
              </w:rPr>
              <w:t>
</w:t>
            </w:r>
            <w:r>
              <w:rPr>
                <w:rFonts w:ascii="Times New Roman"/>
                <w:b w:val="false"/>
                <w:i w:val="false"/>
                <w:color w:val="000000"/>
                <w:sz w:val="20"/>
              </w:rPr>
              <w:t>приятий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1474  815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3 059  620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1910"/>
        <w:gridCol w:w="1173"/>
        <w:gridCol w:w="1362"/>
        <w:gridCol w:w="1426"/>
        <w:gridCol w:w="1049"/>
        <w:gridCol w:w="1152"/>
        <w:gridCol w:w="1005"/>
        <w:gridCol w:w="1342"/>
        <w:gridCol w:w="1301"/>
      </w:tblGrid>
      <w:tr>
        <w:trPr>
          <w:trHeight w:val="27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«Услуги по аналитическому сопровождению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 центральных государственных</w:t>
            </w:r>
            <w:r>
              <w:br/>
            </w:r>
            <w:r>
              <w:rPr>
                <w:rFonts w:ascii="Times New Roman"/>
                <w:b w:val="false"/>
                <w:i w:val="false"/>
                <w:color w:val="000000"/>
                <w:sz w:val="20"/>
              </w:rPr>
              <w:t>
</w:t>
            </w:r>
            <w:r>
              <w:rPr>
                <w:rFonts w:ascii="Times New Roman"/>
                <w:b w:val="false"/>
                <w:i w:val="false"/>
                <w:color w:val="000000"/>
                <w:sz w:val="20"/>
              </w:rPr>
              <w:t>и местных исполнительных органов»*</w:t>
            </w:r>
          </w:p>
        </w:tc>
      </w:tr>
      <w:tr>
        <w:trPr>
          <w:trHeight w:val="30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АО «Институт экономических исследований» к</w:t>
            </w:r>
            <w:r>
              <w:br/>
            </w:r>
            <w:r>
              <w:rPr>
                <w:rFonts w:ascii="Times New Roman"/>
                <w:b w:val="false"/>
                <w:i w:val="false"/>
                <w:color w:val="000000"/>
                <w:sz w:val="20"/>
              </w:rPr>
              <w:t>
</w:t>
            </w:r>
            <w:r>
              <w:rPr>
                <w:rFonts w:ascii="Times New Roman"/>
                <w:b w:val="false"/>
                <w:i w:val="false"/>
                <w:color w:val="000000"/>
                <w:sz w:val="20"/>
              </w:rPr>
              <w:t>оценке эффективности деятельности 40 государственных органов</w:t>
            </w:r>
          </w:p>
        </w:tc>
      </w:tr>
      <w:tr>
        <w:trPr>
          <w:trHeight w:val="30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бюджетной программы: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по обеспечению экспертно-аналитического сопровождения оценки эффективности деятельности центральных государственных и местных исполнительных органов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Экспертно-аналитическое, методологическое и организационное сопровождение оценки эффективности деятельности центральных государственных органов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w:t>
            </w:r>
          </w:p>
          <w:p>
            <w:pPr>
              <w:spacing w:after="20"/>
              <w:ind w:left="20"/>
              <w:jc w:val="both"/>
            </w:pPr>
            <w:r>
              <w:rPr>
                <w:rFonts w:ascii="Times New Roman"/>
                <w:b w:val="false"/>
                <w:i w:val="false"/>
                <w:color w:val="000000"/>
                <w:sz w:val="20"/>
              </w:rPr>
              <w:t>нов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Экспертно-аналитическое, методологическое и организационное сопровождение оценки эффективности деятельности местных исполнительных органов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Увеличение среднего уровня эффективности деятельности государственных органов ежегодно на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замечаний к заключениям со стороны Экспертной комиссии и рабочего органа Экспертной комиссии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Средние расходы на оценку 1 центрального государственного органа, 1 региона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бюджетная программа с 1 января 2012 года исполняется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05"/>
        <w:gridCol w:w="987"/>
        <w:gridCol w:w="1131"/>
        <w:gridCol w:w="1217"/>
        <w:gridCol w:w="1131"/>
        <w:gridCol w:w="1131"/>
        <w:gridCol w:w="1249"/>
        <w:gridCol w:w="1185"/>
        <w:gridCol w:w="1207"/>
      </w:tblGrid>
      <w:tr>
        <w:trPr>
          <w:trHeight w:val="30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«Целевые текущие трансферты областным бюджетам на</w:t>
            </w:r>
            <w:r>
              <w:br/>
            </w:r>
            <w:r>
              <w:rPr>
                <w:rFonts w:ascii="Times New Roman"/>
                <w:b w:val="false"/>
                <w:i w:val="false"/>
                <w:color w:val="000000"/>
                <w:sz w:val="20"/>
              </w:rPr>
              <w:t>
</w:t>
            </w:r>
            <w:r>
              <w:rPr>
                <w:rFonts w:ascii="Times New Roman"/>
                <w:b w:val="false"/>
                <w:i w:val="false"/>
                <w:color w:val="000000"/>
                <w:sz w:val="20"/>
              </w:rPr>
              <w:t>решение вопросов обустройства моногородов»</w:t>
            </w:r>
          </w:p>
        </w:tc>
      </w:tr>
      <w:tr>
        <w:trPr>
          <w:trHeight w:val="315"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предусмотрены областным бюджетам на решение</w:t>
            </w:r>
            <w:r>
              <w:br/>
            </w:r>
            <w:r>
              <w:rPr>
                <w:rFonts w:ascii="Times New Roman"/>
                <w:b w:val="false"/>
                <w:i w:val="false"/>
                <w:color w:val="000000"/>
                <w:sz w:val="20"/>
              </w:rPr>
              <w:t>
</w:t>
            </w:r>
            <w:r>
              <w:rPr>
                <w:rFonts w:ascii="Times New Roman"/>
                <w:b w:val="false"/>
                <w:i w:val="false"/>
                <w:color w:val="000000"/>
                <w:sz w:val="20"/>
              </w:rPr>
              <w:t xml:space="preserve">вопросов обустройства моногородов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r>
      <w:tr>
        <w:trPr>
          <w:trHeight w:val="315" w:hRule="atLeast"/>
        </w:trPr>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Выделение средств из республиканского бюджета акиматам областей на финансовую поддержку регионов для решения вопросов обустройства моногородов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рассмотренных и одобренных заявок, полученных от местных исполнительных органов на решение вопросов обустройства моногородов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моногородов в которых будут проведены мероприятия по обустройству в рамках </w:t>
            </w:r>
            <w:r>
              <w:rPr>
                <w:rFonts w:ascii="Times New Roman"/>
                <w:b w:val="false"/>
                <w:i w:val="false"/>
                <w:color w:val="000000"/>
                <w:sz w:val="20"/>
              </w:rPr>
              <w:t>«Программы развития моногородов на 2012-2020 годы»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моногородов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Оказание финансовой поддержки для решения вопросов обустройства моногородов в пределах выделенных лимитов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 развития моногородов на 2012-2020 годы»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560"/>
        <w:gridCol w:w="994"/>
        <w:gridCol w:w="1104"/>
        <w:gridCol w:w="1198"/>
        <w:gridCol w:w="1322"/>
        <w:gridCol w:w="1158"/>
        <w:gridCol w:w="1196"/>
        <w:gridCol w:w="1287"/>
        <w:gridCol w:w="1307"/>
      </w:tblGrid>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«Целевые текущие трансферты областным бюджетам, бюджетам городов Астана и Алматы на поддержку частного предпринимательства в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частичное гарантирование кредитов, оказание сервисной поддержки, подготовка и переподготовка кадров, а также молодежная практика</w:t>
            </w:r>
          </w:p>
        </w:tc>
      </w:tr>
      <w:tr>
        <w:trPr>
          <w:trHeight w:val="48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8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 xml:space="preserve">1. Субсидирование процентной ставки по кредитам банков второго уровня в рамках реализации 1 и 3 направлений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12 085 569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9 496 </w:t>
            </w:r>
          </w:p>
          <w:p>
            <w:pPr>
              <w:spacing w:after="20"/>
              <w:ind w:left="20"/>
              <w:jc w:val="both"/>
            </w:pPr>
            <w:r>
              <w:rPr>
                <w:rFonts w:ascii="Times New Roman"/>
                <w:b w:val="false"/>
                <w:i w:val="false"/>
                <w:color w:val="000000"/>
                <w:sz w:val="20"/>
              </w:rPr>
              <w:t>328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10 842 587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10 533 065</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Частичное гарантирование по кредитам банков, в рамках реализации 1 направления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2 167 927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Специализированная сервисная поддержка ведения действующего бизнеса в рамках 4 направления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проекта «Деловые связи»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Распределение (МТСЗН)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Гранты на новые бизнес инициативы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 xml:space="preserve">1. 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 проекты в несырьевых секторах экономики;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 продукцию на внешние рынки</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 гранты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Рост выпуска продукции (товаров и услуг) субъектами малого и среднего бизнеса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и оперативное субсидирование процентной ставки по кредитам банков второго уровня по заявкам участников Программы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Количество активных субъектов МСБ</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p>
            <w:pPr>
              <w:spacing w:after="20"/>
              <w:ind w:left="20"/>
              <w:jc w:val="both"/>
            </w:pPr>
            <w:r>
              <w:rPr>
                <w:rFonts w:ascii="Times New Roman"/>
                <w:b w:val="false"/>
                <w:i w:val="false"/>
                <w:color w:val="000000"/>
                <w:sz w:val="20"/>
              </w:rPr>
              <w:t>937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p>
            <w:pPr>
              <w:spacing w:after="20"/>
              <w:ind w:left="20"/>
              <w:jc w:val="both"/>
            </w:pPr>
            <w:r>
              <w:rPr>
                <w:rFonts w:ascii="Times New Roman"/>
                <w:b w:val="false"/>
                <w:i w:val="false"/>
                <w:color w:val="000000"/>
                <w:sz w:val="20"/>
              </w:rPr>
              <w:t>215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p>
            <w:pPr>
              <w:spacing w:after="20"/>
              <w:ind w:left="20"/>
              <w:jc w:val="both"/>
            </w:pPr>
            <w:r>
              <w:rPr>
                <w:rFonts w:ascii="Times New Roman"/>
                <w:b w:val="false"/>
                <w:i w:val="false"/>
                <w:color w:val="000000"/>
                <w:sz w:val="20"/>
              </w:rPr>
              <w:t>582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783128</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2027"/>
        <w:gridCol w:w="1284"/>
        <w:gridCol w:w="1696"/>
        <w:gridCol w:w="1696"/>
        <w:gridCol w:w="1572"/>
        <w:gridCol w:w="1572"/>
        <w:gridCol w:w="1572"/>
        <w:gridCol w:w="641"/>
        <w:gridCol w:w="641"/>
      </w:tblGrid>
      <w:tr>
        <w:trPr>
          <w:trHeight w:val="27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28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w:t>
            </w:r>
            <w:r>
              <w:br/>
            </w:r>
            <w:r>
              <w:rPr>
                <w:rFonts w:ascii="Times New Roman"/>
                <w:b w:val="false"/>
                <w:i w:val="false"/>
                <w:color w:val="000000"/>
                <w:sz w:val="20"/>
              </w:rPr>
              <w:t>
</w:t>
            </w:r>
            <w:r>
              <w:rPr>
                <w:rFonts w:ascii="Times New Roman"/>
                <w:b w:val="false"/>
                <w:i w:val="false"/>
                <w:color w:val="000000"/>
                <w:sz w:val="20"/>
              </w:rPr>
              <w:t>1. АО «КЕГОК» для реализации проекта «Реконструкция ВЛ 220 кВ ЦГПП–Осакаровка»</w:t>
            </w:r>
            <w:r>
              <w:br/>
            </w:r>
            <w:r>
              <w:rPr>
                <w:rFonts w:ascii="Times New Roman"/>
                <w:b w:val="false"/>
                <w:i w:val="false"/>
                <w:color w:val="000000"/>
                <w:sz w:val="20"/>
              </w:rPr>
              <w:t>
</w:t>
            </w:r>
            <w:r>
              <w:rPr>
                <w:rFonts w:ascii="Times New Roman"/>
                <w:b w:val="false"/>
                <w:i w:val="false"/>
                <w:color w:val="000000"/>
                <w:sz w:val="20"/>
              </w:rPr>
              <w:t>2. АО «Казгеология» для приобретения бурового и геофизического оборудования</w:t>
            </w:r>
            <w:r>
              <w:br/>
            </w:r>
            <w:r>
              <w:rPr>
                <w:rFonts w:ascii="Times New Roman"/>
                <w:b w:val="false"/>
                <w:i w:val="false"/>
                <w:color w:val="000000"/>
                <w:sz w:val="20"/>
              </w:rPr>
              <w:t>
</w:t>
            </w:r>
            <w:r>
              <w:rPr>
                <w:rFonts w:ascii="Times New Roman"/>
                <w:b w:val="false"/>
                <w:i w:val="false"/>
                <w:color w:val="000000"/>
                <w:sz w:val="20"/>
              </w:rPr>
              <w:t>3. АО «НК «Казақстан темір жолы» для строительства ЖД Жезказган - Бейнеу</w:t>
            </w:r>
            <w:r>
              <w:br/>
            </w:r>
            <w:r>
              <w:rPr>
                <w:rFonts w:ascii="Times New Roman"/>
                <w:b w:val="false"/>
                <w:i w:val="false"/>
                <w:color w:val="000000"/>
                <w:sz w:val="20"/>
              </w:rPr>
              <w:t>
</w:t>
            </w:r>
            <w:r>
              <w:rPr>
                <w:rFonts w:ascii="Times New Roman"/>
                <w:b w:val="false"/>
                <w:i w:val="false"/>
                <w:color w:val="000000"/>
                <w:sz w:val="20"/>
              </w:rPr>
              <w:t>4. АО «НК «Казақстан темір жолы» для строительства ЖД Аркалык - Шубарколь</w:t>
            </w:r>
            <w:r>
              <w:br/>
            </w:r>
            <w:r>
              <w:rPr>
                <w:rFonts w:ascii="Times New Roman"/>
                <w:b w:val="false"/>
                <w:i w:val="false"/>
                <w:color w:val="000000"/>
                <w:sz w:val="20"/>
              </w:rPr>
              <w:t>
</w:t>
            </w:r>
            <w:r>
              <w:rPr>
                <w:rFonts w:ascii="Times New Roman"/>
                <w:b w:val="false"/>
                <w:i w:val="false"/>
                <w:color w:val="000000"/>
                <w:sz w:val="20"/>
              </w:rPr>
              <w:t>5. АО «НК «Казмунайгаз» для строительства газопровода «Карталы - Тобол – Кокшетау - Астана» для газификации центрального Казахстана, включая город Астану.</w:t>
            </w:r>
            <w:r>
              <w:br/>
            </w:r>
            <w:r>
              <w:rPr>
                <w:rFonts w:ascii="Times New Roman"/>
                <w:b w:val="false"/>
                <w:i w:val="false"/>
                <w:color w:val="000000"/>
                <w:sz w:val="20"/>
              </w:rPr>
              <w:t>
</w:t>
            </w:r>
            <w:r>
              <w:rPr>
                <w:rFonts w:ascii="Times New Roman"/>
                <w:b w:val="false"/>
                <w:i w:val="false"/>
                <w:color w:val="000000"/>
                <w:sz w:val="20"/>
              </w:rPr>
              <w:t>6. АО «Самрук-Энерго» для реализации проекта «Строительство Балхашской ТЭС»</w:t>
            </w:r>
            <w:r>
              <w:br/>
            </w:r>
            <w:r>
              <w:rPr>
                <w:rFonts w:ascii="Times New Roman"/>
                <w:b w:val="false"/>
                <w:i w:val="false"/>
                <w:color w:val="000000"/>
                <w:sz w:val="20"/>
              </w:rPr>
              <w:t>
</w:t>
            </w:r>
            <w:r>
              <w:rPr>
                <w:rFonts w:ascii="Times New Roman"/>
                <w:b w:val="false"/>
                <w:i w:val="false"/>
                <w:color w:val="000000"/>
                <w:sz w:val="20"/>
              </w:rPr>
              <w:t>7. АО «НК «Казақстан темір жолы» для строительства ЖД Хоргос-Жетыген;</w:t>
            </w:r>
            <w:r>
              <w:br/>
            </w:r>
            <w:r>
              <w:rPr>
                <w:rFonts w:ascii="Times New Roman"/>
                <w:b w:val="false"/>
                <w:i w:val="false"/>
                <w:color w:val="000000"/>
                <w:sz w:val="20"/>
              </w:rPr>
              <w:t>
</w:t>
            </w:r>
            <w:r>
              <w:rPr>
                <w:rFonts w:ascii="Times New Roman"/>
                <w:b w:val="false"/>
                <w:i w:val="false"/>
                <w:color w:val="000000"/>
                <w:sz w:val="20"/>
              </w:rPr>
              <w:t>8. АО «НК «Казмунайгаз» для строительства газопровода «Бейнеу-Бозой-Акбулак»</w:t>
            </w:r>
          </w:p>
        </w:tc>
      </w:tr>
      <w:tr>
        <w:trPr>
          <w:trHeight w:val="285"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Увеличение уставного капитала АО «Фонд национального благосостояния «Самрук-Казына», в том числе: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p>
            <w:pPr>
              <w:spacing w:after="20"/>
              <w:ind w:left="20"/>
              <w:jc w:val="both"/>
            </w:pPr>
            <w:r>
              <w:rPr>
                <w:rFonts w:ascii="Times New Roman"/>
                <w:b w:val="false"/>
                <w:i w:val="false"/>
                <w:color w:val="000000"/>
                <w:sz w:val="20"/>
              </w:rPr>
              <w:t>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«КЕГОК» для реализации проекта «Реконструкция ВЛ 220 кВ ЦГПП–Осакаровка»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«Казгеология» для приобретения бурового и геофизического оборудования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«Казақстан темір жолы» для строительства ЖД Жезказган - Бейнеу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«Казақстан темір жолы» для строительства ЖД Аркалык - Шубарколь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«Казмунайгаз» для строительства газопровода «Карталы - Тобол - Кокшетау - Астана» для газификации центрального Казахстана, включая город Астану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«Самрук-Энерго» для реализации проекта «Строительство Балхашской ТЭС»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«Казақстан темір жолы» для строительства ЖД Хоргос-Жетыген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«Казмунайгаз» для строительства газопровода «Бейнеу-Бозой-Акбулак»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11 902 021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Обеспечение эффективной реализации низкорентабельных проектов в электроэнергетической отрасли и восполнение минерально-сырьевой базы Республики путем капитализации дочерних компаний АО «Самрук-Казына» в рамках предусмотренных в республиканском бюджете средств (Кол-во дочерних предприятий, у которых предполагается увеличение уставного капитала)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Прирост трансформаторной мощности для увеличения потребности г.Астана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(Мегавольт</w:t>
            </w:r>
          </w:p>
          <w:p>
            <w:pPr>
              <w:spacing w:after="20"/>
              <w:ind w:left="20"/>
              <w:jc w:val="both"/>
            </w:pPr>
            <w:r>
              <w:rPr>
                <w:rFonts w:ascii="Times New Roman"/>
                <w:b w:val="false"/>
                <w:i w:val="false"/>
                <w:color w:val="000000"/>
                <w:sz w:val="20"/>
              </w:rPr>
              <w:t>ампер)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работы АО «Казгеология» на твердые полезные ископаемые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Поисково-разведочные работы АО «Казгеология» для обеспечения запасами подземных вод сельских населенных пунктов РК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новой железнодорожной линии Жезказган-Бейнеу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новой железнодорожной линии Аркалык-Шубарколь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газопровода для газификации центрального Казахстана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мощности для увеличения потребности южного региона Казахстана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железной дороги Хоргос-Жетыген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газопровода для газификации южного Казахстана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выполнение функций возложенных на Министерство экономического развития и торговли Республики Казахстан по развитию энергетического комплекса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прямого выхода грузов с Центрального региона Казахстана и станции Достык на Западный регион Казахстана и далее в Европу с сокращением расстояния перевозок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обслуживание Шубаркольского угольного месторождения и примыкающих к нему рудных месторождений с сокращением расстояния перевозок в северном направлении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Поставки газа в центральные регионы Казахстана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куб.м газа / год</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поручения Президента Республики Казахстан по восполнению минерально-сырьевой базы Республики.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эффективности </w:t>
            </w:r>
            <w:r>
              <w:br/>
            </w:r>
            <w:r>
              <w:rPr>
                <w:rFonts w:ascii="Times New Roman"/>
                <w:b w:val="false"/>
                <w:i w:val="false"/>
                <w:color w:val="000000"/>
                <w:sz w:val="20"/>
              </w:rPr>
              <w:t>
</w:t>
            </w:r>
            <w:r>
              <w:rPr>
                <w:rFonts w:ascii="Times New Roman"/>
                <w:b w:val="false"/>
                <w:i w:val="false"/>
                <w:color w:val="000000"/>
                <w:sz w:val="20"/>
              </w:rPr>
              <w:t>Средняя сумма выделяемых бюджетных средств на 1 проект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2458"/>
        <w:gridCol w:w="1175"/>
        <w:gridCol w:w="1095"/>
        <w:gridCol w:w="1248"/>
        <w:gridCol w:w="957"/>
        <w:gridCol w:w="1095"/>
        <w:gridCol w:w="1248"/>
        <w:gridCol w:w="1080"/>
        <w:gridCol w:w="1110"/>
      </w:tblGrid>
      <w:tr>
        <w:trPr>
          <w:trHeight w:val="285"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 для последующего</w:t>
            </w:r>
            <w:r>
              <w:br/>
            </w:r>
            <w:r>
              <w:rPr>
                <w:rFonts w:ascii="Times New Roman"/>
                <w:b w:val="false"/>
                <w:i w:val="false"/>
                <w:color w:val="000000"/>
                <w:sz w:val="20"/>
              </w:rPr>
              <w:t>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 АО «Досжан темир жолы (ДТЖ)» для реализации проекта «Строительство ЖД Шар-Усть-Каменогорск»;</w:t>
            </w:r>
            <w:r>
              <w:br/>
            </w:r>
            <w:r>
              <w:rPr>
                <w:rFonts w:ascii="Times New Roman"/>
                <w:b w:val="false"/>
                <w:i w:val="false"/>
                <w:color w:val="000000"/>
                <w:sz w:val="20"/>
              </w:rPr>
              <w:t>
</w:t>
            </w:r>
            <w:r>
              <w:rPr>
                <w:rFonts w:ascii="Times New Roman"/>
                <w:b w:val="false"/>
                <w:i w:val="false"/>
                <w:color w:val="000000"/>
                <w:sz w:val="20"/>
              </w:rPr>
              <w:t>- АО «БРК-Лизинг» для обновления основных фондов предприятий РК;</w:t>
            </w:r>
            <w:r>
              <w:br/>
            </w:r>
            <w:r>
              <w:rPr>
                <w:rFonts w:ascii="Times New Roman"/>
                <w:b w:val="false"/>
                <w:i w:val="false"/>
                <w:color w:val="000000"/>
                <w:sz w:val="20"/>
              </w:rPr>
              <w:t>
</w:t>
            </w:r>
            <w:r>
              <w:rPr>
                <w:rFonts w:ascii="Times New Roman"/>
                <w:b w:val="false"/>
                <w:i w:val="false"/>
                <w:color w:val="000000"/>
                <w:sz w:val="20"/>
              </w:rPr>
              <w:t>- АО «Казахстан темир жолы», для приобретения пассажирских вагонов.</w:t>
            </w:r>
          </w:p>
        </w:tc>
      </w:tr>
      <w:tr>
        <w:trPr>
          <w:trHeight w:val="300" w:hRule="atLeast"/>
        </w:trPr>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Предоставление бюджетного кредита АО «Фонд национального благосостояния «Самрук-Казына», в том числе: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«Досжан темир жолы (ДТЖ)» для реализации проекта «Строительство ЖД Шар-Усть-Каменогорск»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«БРК-Лизинг» для обновления основных фондов предприятий РК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 темир жолы», для приобретения пассажирских вагонов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2 155 239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Предоставление льготного бюджетного кредитования АО «Фонд национального благосостояния «Самрук-Казына» для реализации инвестиционных проектов с низкой рентабельностью</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Сокращение дальности транспортировки грузов по железной дороге в Восточно-Казахстанской области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общего числа основных средств предприятий Республики 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новых пассажирских вагонов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Улучшение транспортной инфраструктуры Восточно-Казахстанской области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выполнение функций по модернизации производственной инфраструктуры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Своевременная замена вагонного парка национального перевозчика в связи с высокой степенью износа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Средняя сумма предоставленных кредитов на 1 проект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2321"/>
        <w:gridCol w:w="1018"/>
        <w:gridCol w:w="1109"/>
        <w:gridCol w:w="1382"/>
        <w:gridCol w:w="1245"/>
        <w:gridCol w:w="1245"/>
        <w:gridCol w:w="1093"/>
        <w:gridCol w:w="1017"/>
        <w:gridCol w:w="1154"/>
      </w:tblGrid>
      <w:tr>
        <w:trPr>
          <w:trHeight w:val="3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 трансферты бюджету Мангистауской</w:t>
            </w:r>
            <w:r>
              <w:br/>
            </w:r>
            <w:r>
              <w:rPr>
                <w:rFonts w:ascii="Times New Roman"/>
                <w:b w:val="false"/>
                <w:i w:val="false"/>
                <w:color w:val="000000"/>
                <w:sz w:val="20"/>
              </w:rPr>
              <w:t>
</w:t>
            </w:r>
            <w:r>
              <w:rPr>
                <w:rFonts w:ascii="Times New Roman"/>
                <w:b w:val="false"/>
                <w:i w:val="false"/>
                <w:color w:val="000000"/>
                <w:sz w:val="20"/>
              </w:rPr>
              <w:t>области на поддержку предпринимательства в городе Жанаозен»</w:t>
            </w:r>
          </w:p>
        </w:tc>
      </w:tr>
      <w:tr>
        <w:trPr>
          <w:trHeight w:val="34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предусмотрены г. Жанаозен Мангистауской области на</w:t>
            </w:r>
            <w:r>
              <w:br/>
            </w:r>
            <w:r>
              <w:rPr>
                <w:rFonts w:ascii="Times New Roman"/>
                <w:b w:val="false"/>
                <w:i w:val="false"/>
                <w:color w:val="000000"/>
                <w:sz w:val="20"/>
              </w:rPr>
              <w:t>
</w:t>
            </w:r>
            <w:r>
              <w:rPr>
                <w:rFonts w:ascii="Times New Roman"/>
                <w:b w:val="false"/>
                <w:i w:val="false"/>
                <w:color w:val="000000"/>
                <w:sz w:val="20"/>
              </w:rPr>
              <w:t xml:space="preserve">поддержку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бизнеса-2020»</w:t>
            </w:r>
          </w:p>
        </w:tc>
      </w:tr>
      <w:tr>
        <w:trPr>
          <w:trHeight w:val="345"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Выделение средств из республиканского бюджета на поддержку предпринимательства г. Жанаозен Мангистауской области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субсидируемых (гарантируемых) кредитов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Оказание финансовой поддержки для развития предпринимательства в пределах выделенных средств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Субсидирование и гарантирование процентной ставки вознаграждения по новым и действующим кредитам банков второго уровня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753"/>
        <w:gridCol w:w="1242"/>
        <w:gridCol w:w="1384"/>
        <w:gridCol w:w="1407"/>
        <w:gridCol w:w="1256"/>
        <w:gridCol w:w="1127"/>
        <w:gridCol w:w="1291"/>
        <w:gridCol w:w="1174"/>
        <w:gridCol w:w="1337"/>
      </w:tblGrid>
      <w:tr>
        <w:trPr>
          <w:trHeight w:val="5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48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областным бюджетам на оказание содействия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95"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9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 xml:space="preserve">Выделение средств из республиканского бюджета акиматам областей на финансовую поддержку регионов для развития инженерной инфраструктуры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Количество рассмотренных и одобренных заявок, полученных от местных исполнительных органов на развитие инженерной инфраструктуры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 в которых будут проведены мероприятия по развитию инженерной инфраструктуры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населенных пунктов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Оказание финансовой поддержки для развития инженерной инфраструктуры в пределах выделенных лимитов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Своевременное рассмотрение заявок обратившихся за государственной поддержкой для развития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14 00 0 000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841"/>
        <w:gridCol w:w="1177"/>
        <w:gridCol w:w="1390"/>
        <w:gridCol w:w="1391"/>
        <w:gridCol w:w="1242"/>
        <w:gridCol w:w="1117"/>
        <w:gridCol w:w="1277"/>
        <w:gridCol w:w="1191"/>
        <w:gridCol w:w="1322"/>
      </w:tblGrid>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«Услуги по обеспечению проведения ежегодного заседания Азиатского банка развития в городе Астана»</w:t>
            </w:r>
          </w:p>
        </w:tc>
      </w:tr>
      <w:tr>
        <w:trPr>
          <w:trHeight w:val="21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Ежегодного заседания совета управляющих АБР в 2014 году</w:t>
            </w:r>
          </w:p>
        </w:tc>
      </w:tr>
      <w:tr>
        <w:trPr>
          <w:trHeight w:val="435"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43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Подготовка и проведение Ежегодного заседания совета справляющих АБР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стран, участвующих в Ежегодном Заседании Совета Управляющих АБР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Ежегодного Заседания Совета Управляющих АБР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управляющих от стран-членов АБР, руководители крупных банков и финансовых организаций, а также ведущие специалисты государственных, неправительственных и иных организаций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материалов СМИ, опубликованных в преддверии, в период и по итогам Ежегодного Заседания Совета Управляющих АБР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w:t>
            </w:r>
            <w:r>
              <w:br/>
            </w:r>
            <w:r>
              <w:rPr>
                <w:rFonts w:ascii="Times New Roman"/>
                <w:b w:val="false"/>
                <w:i w:val="false"/>
                <w:color w:val="000000"/>
                <w:sz w:val="20"/>
              </w:rPr>
              <w:t>
</w:t>
            </w:r>
            <w:r>
              <w:rPr>
                <w:rFonts w:ascii="Times New Roman"/>
                <w:b w:val="false"/>
                <w:i w:val="false"/>
                <w:color w:val="000000"/>
                <w:sz w:val="20"/>
              </w:rPr>
              <w:t>риалов СМИ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Принятие отчета АБР за 2013 год и план работы за 2014 год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отчета и плана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Ежегодного заседания совета управляющих АБР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Участие стран членов АБР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2277"/>
        <w:gridCol w:w="854"/>
        <w:gridCol w:w="1138"/>
        <w:gridCol w:w="1281"/>
        <w:gridCol w:w="996"/>
        <w:gridCol w:w="1138"/>
        <w:gridCol w:w="1138"/>
        <w:gridCol w:w="1281"/>
        <w:gridCol w:w="1424"/>
      </w:tblGrid>
      <w:tr>
        <w:trPr>
          <w:trHeight w:val="3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«Информационное обеспечение предпринимателей в моногородах»</w:t>
            </w:r>
          </w:p>
        </w:tc>
      </w:tr>
      <w:tr>
        <w:trPr>
          <w:trHeight w:val="16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предпринимателей в моногородах</w:t>
            </w:r>
          </w:p>
        </w:tc>
      </w:tr>
      <w:tr>
        <w:trPr>
          <w:trHeight w:val="3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30" w:hRule="atLeast"/>
        </w:trPr>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Организация Центров поддержки предпринимательства в моногородах для информационного обеспечения предпринимателей в моногородах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центров поддержки предпринимательства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субъектов малого и среднего бизнеса и населения с предпринимательской инициативой, получившие консультационные услуги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и оперативное предоставление информации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913"/>
        <w:gridCol w:w="1079"/>
        <w:gridCol w:w="1101"/>
        <w:gridCol w:w="1101"/>
        <w:gridCol w:w="838"/>
        <w:gridCol w:w="970"/>
        <w:gridCol w:w="1366"/>
        <w:gridCol w:w="2425"/>
        <w:gridCol w:w="708"/>
      </w:tblGrid>
      <w:tr>
        <w:trPr>
          <w:trHeight w:val="42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«Кредитование областных бюджетов на содействие развитию</w:t>
            </w:r>
            <w:r>
              <w:br/>
            </w:r>
            <w:r>
              <w:rPr>
                <w:rFonts w:ascii="Times New Roman"/>
                <w:b w:val="false"/>
                <w:i w:val="false"/>
                <w:color w:val="000000"/>
                <w:sz w:val="20"/>
              </w:rPr>
              <w:t>
</w:t>
            </w:r>
            <w:r>
              <w:rPr>
                <w:rFonts w:ascii="Times New Roman"/>
                <w:b w:val="false"/>
                <w:i w:val="false"/>
                <w:color w:val="000000"/>
                <w:sz w:val="20"/>
              </w:rPr>
              <w:t>предпринимательства в моногородах»</w:t>
            </w:r>
          </w:p>
        </w:tc>
      </w:tr>
      <w:tr>
        <w:trPr>
          <w:trHeight w:val="42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кредитование областным бюджетам на оказание мер по</w:t>
            </w:r>
            <w:r>
              <w:br/>
            </w:r>
            <w:r>
              <w:rPr>
                <w:rFonts w:ascii="Times New Roman"/>
                <w:b w:val="false"/>
                <w:i w:val="false"/>
                <w:color w:val="000000"/>
                <w:sz w:val="20"/>
              </w:rPr>
              <w:t>
</w:t>
            </w:r>
            <w:r>
              <w:rPr>
                <w:rFonts w:ascii="Times New Roman"/>
                <w:b w:val="false"/>
                <w:i w:val="false"/>
                <w:color w:val="000000"/>
                <w:sz w:val="20"/>
              </w:rPr>
              <w:t>содействию развитию предпринимательства в моногородах</w:t>
            </w:r>
            <w:r>
              <w:br/>
            </w:r>
            <w:r>
              <w:rPr>
                <w:rFonts w:ascii="Times New Roman"/>
                <w:b w:val="false"/>
                <w:i w:val="false"/>
                <w:color w:val="000000"/>
                <w:sz w:val="20"/>
              </w:rPr>
              <w:t>
</w:t>
            </w:r>
            <w:r>
              <w:rPr>
                <w:rFonts w:ascii="Times New Roman"/>
                <w:b w:val="false"/>
                <w:i w:val="false"/>
                <w:color w:val="000000"/>
                <w:sz w:val="20"/>
              </w:rPr>
              <w:t xml:space="preserve">(микрокредитование)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w:t>
            </w:r>
            <w:r>
              <w:br/>
            </w:r>
            <w:r>
              <w:rPr>
                <w:rFonts w:ascii="Times New Roman"/>
                <w:b w:val="false"/>
                <w:i w:val="false"/>
                <w:color w:val="000000"/>
                <w:sz w:val="20"/>
              </w:rPr>
              <w:t>
</w:t>
            </w:r>
            <w:r>
              <w:rPr>
                <w:rFonts w:ascii="Times New Roman"/>
                <w:b w:val="false"/>
                <w:i w:val="false"/>
                <w:color w:val="000000"/>
                <w:sz w:val="20"/>
              </w:rPr>
              <w:t>на 2012-2020 годы</w:t>
            </w:r>
          </w:p>
        </w:tc>
      </w:tr>
      <w:tr>
        <w:trPr>
          <w:trHeight w:val="42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05"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2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бюджетной программы </w:t>
            </w:r>
            <w:r>
              <w:br/>
            </w:r>
            <w:r>
              <w:rPr>
                <w:rFonts w:ascii="Times New Roman"/>
                <w:b w:val="false"/>
                <w:i w:val="false"/>
                <w:color w:val="000000"/>
                <w:sz w:val="20"/>
              </w:rPr>
              <w:t>
</w:t>
            </w:r>
            <w:r>
              <w:rPr>
                <w:rFonts w:ascii="Times New Roman"/>
                <w:b w:val="false"/>
                <w:i w:val="false"/>
                <w:color w:val="000000"/>
                <w:sz w:val="20"/>
              </w:rPr>
              <w:t>Поддержка безработного, самозанятого и малообеспеченного населения моногородов путем содействия развитию предпринимательства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выданных микрокредитов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p>
            <w:pPr>
              <w:spacing w:after="20"/>
              <w:ind w:left="20"/>
              <w:jc w:val="both"/>
            </w:pPr>
            <w:r>
              <w:rPr>
                <w:rFonts w:ascii="Times New Roman"/>
                <w:b w:val="false"/>
                <w:i w:val="false"/>
                <w:color w:val="000000"/>
                <w:sz w:val="20"/>
              </w:rPr>
              <w:t xml:space="preserve">Охват микрокредитованием участников Программы, одобренных региональным координационным советом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Максимальное выделение средств микрокредитной линии в пределах средств, предусмотренных Республиканским бюджетом на соответствующий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Средний размер микрокредита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33"/>
        <w:gridCol w:w="1058"/>
        <w:gridCol w:w="1167"/>
        <w:gridCol w:w="1189"/>
        <w:gridCol w:w="1146"/>
        <w:gridCol w:w="1037"/>
        <w:gridCol w:w="1189"/>
        <w:gridCol w:w="1451"/>
        <w:gridCol w:w="1474"/>
      </w:tblGrid>
      <w:tr>
        <w:trPr>
          <w:trHeight w:val="5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Проведение мониторинга реализации бюджетных инвестиций посредством участия государства в уставном капитале юридических лиц </w:t>
            </w:r>
          </w:p>
        </w:tc>
      </w:tr>
      <w:tr>
        <w:trPr>
          <w:trHeight w:val="55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реализации бюджетных инвестиций посредством участия государства в уставном капитале юридических лиц</w:t>
            </w:r>
          </w:p>
        </w:tc>
      </w:tr>
      <w:tr>
        <w:trPr>
          <w:trHeight w:val="525"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525"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мониторинга реализации бюджетных инвестиций посредством участия государства в уставном капитале юридических лиц</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мониторингу реализации бюджетных инвестиций посредством участия государства в уставном капитале юридических лиц</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215"/>
        <w:gridCol w:w="1388"/>
        <w:gridCol w:w="1471"/>
        <w:gridCol w:w="1471"/>
        <w:gridCol w:w="1193"/>
        <w:gridCol w:w="1193"/>
        <w:gridCol w:w="988"/>
        <w:gridCol w:w="1061"/>
        <w:gridCol w:w="1164"/>
      </w:tblGrid>
      <w:tr>
        <w:trPr>
          <w:trHeight w:val="7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«Бюджетные кредиты местным исполнительным органам для реализации мер социальной поддержки специалистов»</w:t>
            </w:r>
          </w:p>
        </w:tc>
      </w:tr>
      <w:tr>
        <w:trPr>
          <w:trHeight w:val="7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75"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75"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75"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Удельный вес специалистов социальной сферы и ветеринарии, получивших бюджетный кредит на получения жилья, к потребности в данных специалистах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 специалиста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815"/>
        <w:gridCol w:w="1625"/>
        <w:gridCol w:w="1916"/>
        <w:gridCol w:w="1583"/>
        <w:gridCol w:w="1692"/>
        <w:gridCol w:w="641"/>
        <w:gridCol w:w="641"/>
        <w:gridCol w:w="641"/>
        <w:gridCol w:w="641"/>
      </w:tblGrid>
      <w:tr>
        <w:trPr>
          <w:trHeight w:val="46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«Целевые текущие трансферты областным бюджетам</w:t>
            </w:r>
            <w:r>
              <w:br/>
            </w:r>
            <w:r>
              <w:rPr>
                <w:rFonts w:ascii="Times New Roman"/>
                <w:b w:val="false"/>
                <w:i w:val="false"/>
                <w:color w:val="000000"/>
                <w:sz w:val="20"/>
              </w:rPr>
              <w:t>
</w:t>
            </w:r>
            <w:r>
              <w:rPr>
                <w:rFonts w:ascii="Times New Roman"/>
                <w:b w:val="false"/>
                <w:i w:val="false"/>
                <w:color w:val="000000"/>
                <w:sz w:val="20"/>
              </w:rPr>
              <w:t>для реализации мер социальной поддержки специалистов»</w:t>
            </w:r>
          </w:p>
        </w:tc>
      </w:tr>
      <w:tr>
        <w:trPr>
          <w:trHeight w:val="138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w:t>
            </w:r>
            <w:r>
              <w:br/>
            </w:r>
            <w:r>
              <w:rPr>
                <w:rFonts w:ascii="Times New Roman"/>
                <w:b w:val="false"/>
                <w:i w:val="false"/>
                <w:color w:val="000000"/>
                <w:sz w:val="20"/>
              </w:rPr>
              <w:t>
</w:t>
            </w:r>
            <w:r>
              <w:rPr>
                <w:rFonts w:ascii="Times New Roman"/>
                <w:b w:val="false"/>
                <w:i w:val="false"/>
                <w:color w:val="000000"/>
                <w:sz w:val="20"/>
              </w:rPr>
              <w:t>здравоохранения, образования, социального обеспечения, культуры,</w:t>
            </w:r>
            <w:r>
              <w:br/>
            </w:r>
            <w:r>
              <w:rPr>
                <w:rFonts w:ascii="Times New Roman"/>
                <w:b w:val="false"/>
                <w:i w:val="false"/>
                <w:color w:val="000000"/>
                <w:sz w:val="20"/>
              </w:rPr>
              <w:t>
</w:t>
            </w:r>
            <w:r>
              <w:rPr>
                <w:rFonts w:ascii="Times New Roman"/>
                <w:b w:val="false"/>
                <w:i w:val="false"/>
                <w:color w:val="000000"/>
                <w:sz w:val="20"/>
              </w:rPr>
              <w:t>спорта и ветеринарии, прибывающим для работы и проживания в</w:t>
            </w:r>
            <w:r>
              <w:br/>
            </w:r>
            <w:r>
              <w:rPr>
                <w:rFonts w:ascii="Times New Roman"/>
                <w:b w:val="false"/>
                <w:i w:val="false"/>
                <w:color w:val="000000"/>
                <w:sz w:val="20"/>
              </w:rPr>
              <w:t>
</w:t>
            </w:r>
            <w:r>
              <w:rPr>
                <w:rFonts w:ascii="Times New Roman"/>
                <w:b w:val="false"/>
                <w:i w:val="false"/>
                <w:color w:val="000000"/>
                <w:sz w:val="20"/>
              </w:rPr>
              <w:t>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w:t>
            </w:r>
            <w:r>
              <w:br/>
            </w:r>
            <w:r>
              <w:rPr>
                <w:rFonts w:ascii="Times New Roman"/>
                <w:b w:val="false"/>
                <w:i w:val="false"/>
                <w:color w:val="000000"/>
                <w:sz w:val="20"/>
              </w:rPr>
              <w:t>
</w:t>
            </w:r>
            <w:r>
              <w:rPr>
                <w:rFonts w:ascii="Times New Roman"/>
                <w:b w:val="false"/>
                <w:i w:val="false"/>
                <w:color w:val="000000"/>
                <w:sz w:val="20"/>
              </w:rPr>
              <w:t>Поверенного (агента) осуществляющего, в соответствии с</w:t>
            </w:r>
            <w:r>
              <w:br/>
            </w:r>
            <w:r>
              <w:rPr>
                <w:rFonts w:ascii="Times New Roman"/>
                <w:b w:val="false"/>
                <w:i w:val="false"/>
                <w:color w:val="000000"/>
                <w:sz w:val="20"/>
              </w:rPr>
              <w:t>
</w:t>
            </w:r>
            <w:r>
              <w:rPr>
                <w:rFonts w:ascii="Times New Roman"/>
                <w:b w:val="false"/>
                <w:i w:val="false"/>
                <w:color w:val="000000"/>
                <w:sz w:val="20"/>
              </w:rPr>
              <w:t>договором поручения, обязательства по обслуживанию бюджетного</w:t>
            </w:r>
            <w:r>
              <w:br/>
            </w:r>
            <w:r>
              <w:rPr>
                <w:rFonts w:ascii="Times New Roman"/>
                <w:b w:val="false"/>
                <w:i w:val="false"/>
                <w:color w:val="000000"/>
                <w:sz w:val="20"/>
              </w:rPr>
              <w:t>
</w:t>
            </w:r>
            <w:r>
              <w:rPr>
                <w:rFonts w:ascii="Times New Roman"/>
                <w:b w:val="false"/>
                <w:i w:val="false"/>
                <w:color w:val="000000"/>
                <w:sz w:val="20"/>
              </w:rPr>
              <w:t>кредита на приобретение жилья специалистами социальной сферы</w:t>
            </w:r>
            <w:r>
              <w:br/>
            </w:r>
            <w:r>
              <w:rPr>
                <w:rFonts w:ascii="Times New Roman"/>
                <w:b w:val="false"/>
                <w:i w:val="false"/>
                <w:color w:val="000000"/>
                <w:sz w:val="20"/>
              </w:rPr>
              <w:t>
</w:t>
            </w:r>
            <w:r>
              <w:rPr>
                <w:rFonts w:ascii="Times New Roman"/>
                <w:b w:val="false"/>
                <w:i w:val="false"/>
                <w:color w:val="000000"/>
                <w:sz w:val="20"/>
              </w:rPr>
              <w:t>сельских населенных пунктов.</w:t>
            </w:r>
          </w:p>
        </w:tc>
      </w:tr>
      <w:tr>
        <w:trPr>
          <w:trHeight w:val="465"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w:t>
            </w:r>
            <w:r>
              <w:br/>
            </w:r>
            <w:r>
              <w:rPr>
                <w:rFonts w:ascii="Times New Roman"/>
                <w:b w:val="false"/>
                <w:i w:val="false"/>
                <w:color w:val="000000"/>
                <w:sz w:val="20"/>
              </w:rPr>
              <w:t>
</w:t>
            </w:r>
            <w:r>
              <w:rPr>
                <w:rFonts w:ascii="Times New Roman"/>
                <w:b w:val="false"/>
                <w:i w:val="false"/>
                <w:color w:val="000000"/>
                <w:sz w:val="20"/>
              </w:rPr>
              <w:t>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p>
            <w:pPr>
              <w:spacing w:after="20"/>
              <w:ind w:left="20"/>
              <w:jc w:val="both"/>
            </w:pP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сельских населенных пунктов.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подъемного пособия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Удельный вес специалистов социальной сферы и ветеринарии получивших подъемное пособие к потребности в данных специалистах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664"/>
        <w:gridCol w:w="948"/>
        <w:gridCol w:w="1160"/>
        <w:gridCol w:w="1076"/>
        <w:gridCol w:w="797"/>
        <w:gridCol w:w="1037"/>
        <w:gridCol w:w="941"/>
        <w:gridCol w:w="1119"/>
        <w:gridCol w:w="1141"/>
      </w:tblGrid>
      <w:tr>
        <w:trPr>
          <w:trHeight w:val="52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Условно финансируемые расходы </w:t>
            </w:r>
          </w:p>
        </w:tc>
      </w:tr>
      <w:tr>
        <w:trPr>
          <w:trHeight w:val="24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приоритетных расходов по мере исполнения доходной части бюджета</w:t>
            </w:r>
          </w:p>
        </w:tc>
      </w:tr>
      <w:tr>
        <w:trPr>
          <w:trHeight w:val="30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40" w:hRule="atLeast"/>
        </w:trPr>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30" w:hRule="atLeast"/>
        </w:trPr>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средств в соответствии с перечнем условно финансируемых расходов согласно решению Правительства Республики Казахстан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условно финансируемых расходов, запланированных в республиканском бюджете на соответствующий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076"/>
        <w:gridCol w:w="1431"/>
        <w:gridCol w:w="1398"/>
        <w:gridCol w:w="1410"/>
        <w:gridCol w:w="1248"/>
        <w:gridCol w:w="1041"/>
        <w:gridCol w:w="1075"/>
        <w:gridCol w:w="1265"/>
        <w:gridCol w:w="1"/>
        <w:gridCol w:w="1277"/>
      </w:tblGrid>
      <w:tr>
        <w:trPr>
          <w:trHeight w:val="1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«Реализация текущих мероприятий в рамках Программы развития моногородов на 2012-2020 годы»</w:t>
            </w:r>
          </w:p>
        </w:tc>
      </w:tr>
      <w:tr>
        <w:trPr>
          <w:trHeight w:val="10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05"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 xml:space="preserve">на оказание мер по содействию развитию предпринимательства в моногородах (обучение предпринимательству), на предоставление субсидий на переезд из моногородов, на предоставление грантов на развитие новых производств в моногородах, на решение обустройства моногородов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9 165 </w:t>
            </w:r>
          </w:p>
          <w:p>
            <w:pPr>
              <w:spacing w:after="20"/>
              <w:ind w:left="20"/>
              <w:jc w:val="both"/>
            </w:pPr>
            <w:r>
              <w:rPr>
                <w:rFonts w:ascii="Times New Roman"/>
                <w:b w:val="false"/>
                <w:i w:val="false"/>
                <w:color w:val="000000"/>
                <w:sz w:val="20"/>
              </w:rPr>
              <w:t>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9 595 </w:t>
            </w:r>
          </w:p>
          <w:p>
            <w:pPr>
              <w:spacing w:after="20"/>
              <w:ind w:left="20"/>
              <w:jc w:val="both"/>
            </w:pPr>
            <w:r>
              <w:rPr>
                <w:rFonts w:ascii="Times New Roman"/>
                <w:b w:val="false"/>
                <w:i w:val="false"/>
                <w:color w:val="000000"/>
                <w:sz w:val="20"/>
              </w:rPr>
              <w:t>404</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Субсидирование процентной ставки по кредитам банков второго уровня 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Гранты на новые бизнес инициативы 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мер по содействию развитию предпринимательства в моногородах (обучение предпринимательству)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36 341,0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Обустройство моногородов в рамках Программы развития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7 432 900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Предоставление субсидий на переезд из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планируемых к выдаче грантов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проектов, на развитие инженерной инфраструктуры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инженерной инфраструктуры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активных субъектов МСБ в сравнении к 2011 году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3702"/>
        <w:gridCol w:w="2367"/>
        <w:gridCol w:w="1672"/>
        <w:gridCol w:w="641"/>
        <w:gridCol w:w="641"/>
        <w:gridCol w:w="641"/>
        <w:gridCol w:w="641"/>
        <w:gridCol w:w="708"/>
        <w:gridCol w:w="708"/>
      </w:tblGrid>
      <w:tr>
        <w:trPr>
          <w:trHeight w:val="12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«Реализация бюджетных инвестиционных проектов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2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бюджетных инвестиционных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r>
      <w:tr>
        <w:trPr>
          <w:trHeight w:val="12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на развитие инженерной инфраструктуры в моногородах, на развитие инженерно-коммуникационной инфраструктуры в моногородах (в рамках поддержки предпринимательства), на строительство арендного жилья в моногородах, на развитие инженерно-коммуникационной инфраструктуры в моногородах (к строящимся арендным домам)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инженерной инфраструктуры в моногородах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22 988 600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32 567  110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Развитие инженерно-коммуникационной инфраструктуры в моногородах (в рамках поддержки предпринимательства)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2 187  900,0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арендного жилья в моногородах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1 265 792,0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1 380 623,0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инженерно-коммуникационной инфраструктуры в моногородах (к строящимся арендным домам)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проектов, на развитие инженерной инфраструктуры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социально-инженерной инфраструктуры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2032"/>
        <w:gridCol w:w="1230"/>
        <w:gridCol w:w="1517"/>
        <w:gridCol w:w="1247"/>
        <w:gridCol w:w="1652"/>
        <w:gridCol w:w="1247"/>
        <w:gridCol w:w="1247"/>
        <w:gridCol w:w="1921"/>
        <w:gridCol w:w="641"/>
      </w:tblGrid>
      <w:tr>
        <w:trPr>
          <w:trHeight w:val="52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«Проведение исследований в рамках социальной модернизации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51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рамках поручений Главы государства,</w:t>
            </w:r>
            <w:r>
              <w:br/>
            </w:r>
            <w:r>
              <w:rPr>
                <w:rFonts w:ascii="Times New Roman"/>
                <w:b w:val="false"/>
                <w:i w:val="false"/>
                <w:color w:val="000000"/>
                <w:sz w:val="20"/>
              </w:rPr>
              <w:t>
</w:t>
            </w:r>
            <w:r>
              <w:rPr>
                <w:rFonts w:ascii="Times New Roman"/>
                <w:b w:val="false"/>
                <w:i w:val="false"/>
                <w:color w:val="000000"/>
                <w:sz w:val="20"/>
              </w:rPr>
              <w:t>данных в статье «Социальная модернизация Казахстана: двадцать шагов к обществу всеобщего труда»</w:t>
            </w:r>
          </w:p>
        </w:tc>
      </w:tr>
      <w:tr>
        <w:trPr>
          <w:trHeight w:val="495"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Проведение исследований по определению общих методологических подходов по социальной модернизации и внедрению минимальных социальных стандартов в сферах образования, здравоохранения, культуры, спорта и физической культуры, пенсионного обеспечения, жилищно-коммунального хозяйства 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определению общих методических подходов социальной модернизации и внедрению минимальных социальных стандартов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сфер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коли-</w:t>
            </w:r>
            <w:r>
              <w:br/>
            </w:r>
            <w:r>
              <w:rPr>
                <w:rFonts w:ascii="Times New Roman"/>
                <w:b w:val="false"/>
                <w:i w:val="false"/>
                <w:color w:val="000000"/>
                <w:sz w:val="20"/>
              </w:rPr>
              <w:t>
</w:t>
            </w:r>
            <w:r>
              <w:rPr>
                <w:rFonts w:ascii="Times New Roman"/>
                <w:b w:val="false"/>
                <w:i w:val="false"/>
                <w:color w:val="000000"/>
                <w:sz w:val="20"/>
              </w:rPr>
              <w:t>чества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w:t>
            </w:r>
            <w:r>
              <w:br/>
            </w:r>
            <w:r>
              <w:rPr>
                <w:rFonts w:ascii="Times New Roman"/>
                <w:b w:val="false"/>
                <w:i w:val="false"/>
                <w:color w:val="000000"/>
                <w:sz w:val="20"/>
              </w:rPr>
              <w:t>
</w:t>
            </w:r>
            <w:r>
              <w:rPr>
                <w:rFonts w:ascii="Times New Roman"/>
                <w:b w:val="false"/>
                <w:i w:val="false"/>
                <w:color w:val="000000"/>
                <w:sz w:val="20"/>
              </w:rPr>
              <w:t>единицу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*Показатели качества будут достигнуты путем оценки применимости результатов исследований.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077"/>
        <w:gridCol w:w="958"/>
        <w:gridCol w:w="958"/>
        <w:gridCol w:w="1118"/>
        <w:gridCol w:w="1118"/>
        <w:gridCol w:w="959"/>
        <w:gridCol w:w="1119"/>
        <w:gridCol w:w="1758"/>
        <w:gridCol w:w="2239"/>
      </w:tblGrid>
      <w:tr>
        <w:trPr>
          <w:trHeight w:val="57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«Донорский взнос Казахстана в Азиатский фонд развития»</w:t>
            </w:r>
          </w:p>
        </w:tc>
      </w:tr>
      <w:tr>
        <w:trPr>
          <w:trHeight w:val="27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w:t>
            </w:r>
            <w:r>
              <w:br/>
            </w:r>
            <w:r>
              <w:rPr>
                <w:rFonts w:ascii="Times New Roman"/>
                <w:b w:val="false"/>
                <w:i w:val="false"/>
                <w:color w:val="000000"/>
                <w:sz w:val="20"/>
              </w:rPr>
              <w:t>
</w:t>
            </w:r>
            <w:r>
              <w:rPr>
                <w:rFonts w:ascii="Times New Roman"/>
                <w:b w:val="false"/>
                <w:i w:val="false"/>
                <w:color w:val="000000"/>
                <w:sz w:val="20"/>
              </w:rPr>
              <w:t>развития (АФР) в сумме 5,2 млн. долл. США</w:t>
            </w:r>
          </w:p>
        </w:tc>
      </w:tr>
      <w:tr>
        <w:trPr>
          <w:trHeight w:val="285"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15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2014 год</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Присвоение Казахстану статуса донора в Азиатском Банке Развития (АБР). Закрепление статуса лидера в регионе, получение признания АБР и его стран-участниц; участие в процессе принятия решений донорства АБР, а также в распределении технической помощи, одобрении займов, политики по странам Центральной Азии и продвижение инициатив Казахстана в регионе через АБР.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Сумма вклада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275"/>
        <w:gridCol w:w="1123"/>
        <w:gridCol w:w="1156"/>
        <w:gridCol w:w="1026"/>
        <w:gridCol w:w="1315"/>
        <w:gridCol w:w="1316"/>
        <w:gridCol w:w="1380"/>
        <w:gridCol w:w="1209"/>
        <w:gridCol w:w="1402"/>
      </w:tblGrid>
      <w:tr>
        <w:trPr>
          <w:trHeight w:val="27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«Участие Казахстана в Центрально-Азиатской инициативе</w:t>
            </w:r>
            <w:r>
              <w:br/>
            </w:r>
            <w:r>
              <w:rPr>
                <w:rFonts w:ascii="Times New Roman"/>
                <w:b w:val="false"/>
                <w:i w:val="false"/>
                <w:color w:val="000000"/>
                <w:sz w:val="20"/>
              </w:rPr>
              <w:t>
</w:t>
            </w:r>
            <w:r>
              <w:rPr>
                <w:rFonts w:ascii="Times New Roman"/>
                <w:b w:val="false"/>
                <w:i w:val="false"/>
                <w:color w:val="000000"/>
                <w:sz w:val="20"/>
              </w:rPr>
              <w:t>Евразийской программы конкурентоспособности Организации</w:t>
            </w:r>
            <w:r>
              <w:br/>
            </w:r>
            <w:r>
              <w:rPr>
                <w:rFonts w:ascii="Times New Roman"/>
                <w:b w:val="false"/>
                <w:i w:val="false"/>
                <w:color w:val="000000"/>
                <w:sz w:val="20"/>
              </w:rPr>
              <w:t>
</w:t>
            </w:r>
            <w:r>
              <w:rPr>
                <w:rFonts w:ascii="Times New Roman"/>
                <w:b w:val="false"/>
                <w:i w:val="false"/>
                <w:color w:val="000000"/>
                <w:sz w:val="20"/>
              </w:rPr>
              <w:t xml:space="preserve">экономического сотрудничества и развития»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членского взноса Казахстана для получения</w:t>
            </w:r>
            <w:r>
              <w:br/>
            </w:r>
            <w:r>
              <w:rPr>
                <w:rFonts w:ascii="Times New Roman"/>
                <w:b w:val="false"/>
                <w:i w:val="false"/>
                <w:color w:val="000000"/>
                <w:sz w:val="20"/>
              </w:rPr>
              <w:t>
</w:t>
            </w:r>
            <w:r>
              <w:rPr>
                <w:rFonts w:ascii="Times New Roman"/>
                <w:b w:val="false"/>
                <w:i w:val="false"/>
                <w:color w:val="000000"/>
                <w:sz w:val="20"/>
              </w:rPr>
              <w:t>статуса сопредседателя Центрально-азиатской инициативы</w:t>
            </w:r>
            <w:r>
              <w:br/>
            </w:r>
            <w:r>
              <w:rPr>
                <w:rFonts w:ascii="Times New Roman"/>
                <w:b w:val="false"/>
                <w:i w:val="false"/>
                <w:color w:val="000000"/>
                <w:sz w:val="20"/>
              </w:rPr>
              <w:t>
</w:t>
            </w:r>
            <w:r>
              <w:rPr>
                <w:rFonts w:ascii="Times New Roman"/>
                <w:b w:val="false"/>
                <w:i w:val="false"/>
                <w:color w:val="000000"/>
                <w:sz w:val="20"/>
              </w:rPr>
              <w:t>Евразийской Программы Конкурентоспособности Организации</w:t>
            </w:r>
            <w:r>
              <w:br/>
            </w:r>
            <w:r>
              <w:rPr>
                <w:rFonts w:ascii="Times New Roman"/>
                <w:b w:val="false"/>
                <w:i w:val="false"/>
                <w:color w:val="000000"/>
                <w:sz w:val="20"/>
              </w:rPr>
              <w:t>
</w:t>
            </w:r>
            <w:r>
              <w:rPr>
                <w:rFonts w:ascii="Times New Roman"/>
                <w:b w:val="false"/>
                <w:i w:val="false"/>
                <w:color w:val="000000"/>
                <w:sz w:val="20"/>
              </w:rPr>
              <w:t xml:space="preserve">экономического сотрудничества и развития </w:t>
            </w:r>
          </w:p>
        </w:tc>
      </w:tr>
      <w:tr>
        <w:trPr>
          <w:trHeight w:val="300" w:hRule="atLeast"/>
        </w:trPr>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бюджетной программы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0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 2014</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 год 2015</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Членский взнос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Присвоение Казахстану статуса сопредседателя Центрально-азиатской инициативы Евразийской Программы Конкурентоспособности ОЭСР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Выполнение обязательств, предусмотренных Соглашением между Правительством Республики Казахстан и Организацией экономического сотрудничества и развития для получения статуса сопредседателя Центрально-азиатской инициативы Евразийской Программы Конкурентоспособности ОЭСР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Сумма взноса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both"/>
      </w:pPr>
      <w:r>
        <w:rPr>
          <w:rFonts w:ascii="Times New Roman"/>
          <w:b/>
          <w:i w:val="false"/>
          <w:color w:val="000000"/>
          <w:sz w:val="28"/>
        </w:rPr>
        <w:t>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1095"/>
        <w:gridCol w:w="1323"/>
        <w:gridCol w:w="1260"/>
        <w:gridCol w:w="1423"/>
        <w:gridCol w:w="1464"/>
        <w:gridCol w:w="1324"/>
        <w:gridCol w:w="1750"/>
        <w:gridCol w:w="1608"/>
      </w:tblGrid>
      <w:tr>
        <w:trPr>
          <w:trHeight w:val="435" w:hRule="atLeast"/>
        </w:trPr>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95 913 571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231 694 643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5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37 931 522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9 295 622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5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57 982 049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222 399 021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