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6861" w14:textId="3166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года № 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435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11.03.2014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(САПП Республики Казахстан, 2011 г., № 32, ст. 391):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№ 1092» (далее – Правила).»;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Результатом оказываемой государственной услуги, которую получит получатель государственной услуги, является уведомление о назначении пособия на детей до 18 лет, либо об отказе в назначении пособия с указанием причины на бумажном носителе.»;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 дня регистрации заявления получателя государственной услуги и необходимых документов, определенных в пункте 11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семи рабочих дней (день приема и выдачи документа (результата государственной услуги) не входит в срок оказания государственной услуги);»;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График работы уполномоченного органа или акима сельского округа: ежедневно с 9.00 часов до 18.00 часов, с обеденным перерывом с 13.00 до 14.00 часов, кроме выходных (суббота, воскресение)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государственной услуги получатель государственной услуги к заявлению,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уполномоченный орган или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 (удостоверение личности гражданина Республики Казахстан, вид на жительство иностранца, постоянно проживающего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для оралманов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(свидетельства) о рождении ребенка (детей) либо выписка из актовой записи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заключении (расторжении) брака, в случае расхождения данных получателя государственной услуги с данными в свидетельстве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семьи установленного образца, заполненные на основании оригиналов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регистрацию по постоянному месту жительства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установление опеки (попечительства) над ребенком или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сведения о номере банковского счета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свидетельства о рождении ребенка (детей) либо выписка из актовой записи о рождении, по регистрациям, произведенным на территории Республики Казахстан после 13 августа 2007 года, свидетельства о заключении (расторжении) брака, по регистрациям, произведенным на территории Республики Казахстан после 1 июня 2008 года, а также документов указанных в подпунктах 6), 7) настоящего пункта, не требуется при наличии возможности получения информации, содержащейся в них, из государственных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в подлинниках, сканируются специалистом уполномоченного органа, после чего возвращаются получателю государственной услуги. Специалист центра сканирует документы, представленные в подлинниках, удостоверяет их ЭЦП, после чего документы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обращении к акиму поселка, села,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получателя государственной услуги (удостоверение личности гражданина Республики Казахстан, вид на жительство иностранца, постоянно проживающего в Республике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установление опеки (попечительства) над ребенком или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сведения о номере банковского счета в уполномоченной организации по выдаче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в подлинниках и копиях для сверки, после чего подлинники документов возвращаются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права на получение пособия на детей получатель государственной услуги ежеквартально обращается с представлением сведений о составе семьи, доходах членов семьи и доходах от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необходимых документов третьими лицами для назначения пособия осуществляется по нотариально удостоверенной доверенности лица, имеющего право на получение пособия.»;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оказании государственной услуги через центр прием документов осуществляется в операционном зале посредством «безбарьерного» обслуживания.»;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личном обращении в центр посредством «безбарьерного» обслуживания ежедневно на основании расписки в указанный в ней срок.»;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получателем государственной услуги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 уполномоченный орган по вышеуказанным причинам письменно мотивирует причину отказа и возвращает документы в течение семи рабочих дней после получения пакета документов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пакета документов, предусмотренного пунктом 11 настоящего стандарта, уполномоченный орган в течение двух рабочих дней после получения пакета документов возвращает их в центр с уведомлением об отсутствующем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государственной услуги являются предоставление неполных и (или) недостоверных сведений при сдаче документов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предусмотрено.».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435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435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435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435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