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6760" w14:textId="eda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12 октября 2012 года № 1294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433. Утратило силу постановлением Правительства Республики Казахстан от 20 марта 2014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2012 г., № 74, ст. 1080)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частично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частично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частично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цифровую подпись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