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02d0f" w14:textId="9d02d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Правительства Республики Казахстан от 
15 декабря 2011 года № 1539 "О ведомственных наградах некоторых государственных органов, входящих в структуру Правительства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апреля 2013 года № 430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декабря 2011 года № 1539 «О ведомственных наградах некоторых государственных органов, входящих в структуру Правительства Республики Казахстан» (САПП Республики Казахстан, 2012 г., № 8, ст. 159) следующие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награждения ведомственными наградами (лишения ведомственных наград) некоторых государственных органов, входящих в структуру Правительства Республики Казахстан,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подразделом «Нагрудный знак «Үздік байланысшы» и пунктами 71 и 72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«71. Нагрудным знаком «Үздік байланысшы» награждаются работники в сфере информатизации и связи за достижение высоких результатов в труде, положительно характеризуемые по службе, добросовестно и ответственно выполняющие возложенные на них обязанности, проявляющие при этом инициативу и профессионализм, являющиеся наставниками для молодых специалистов, имеющие общую выслугу 15 и более лет в календарном исчислении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72. В исключительных случаях этим знаком награждаются лица, работающие в других отраслях за особые заслуги в сфере информатизации и связи.»;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перечне и описаниях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ведомственных наград некоторых государственных органов, входящих в структуру Правительства Республики Казахстан,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«1. Перечень ведомственных наград некоторых государственных органов, входящих в структуру Правительства Республики Казахстан»: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«Нагрудные знаки»: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5)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«5) «Үздік байланысшы».»;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«2. Описание ведомственных наград некоторых государственных органов, входящих в структуру Правительства Республики Казахстан»: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подраздел</w:t>
      </w:r>
      <w:r>
        <w:rPr>
          <w:rFonts w:ascii="Times New Roman"/>
          <w:b w:val="false"/>
          <w:i w:val="false"/>
          <w:color w:val="000000"/>
          <w:sz w:val="28"/>
        </w:rPr>
        <w:t xml:space="preserve"> «Нагрудные знаки Министерства транспорта и коммуникаций Республики Казахстан» дополнить главой «Үздік байланысшы»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«Үздік байланысшы» (</w:t>
      </w:r>
      <w:r>
        <w:rPr>
          <w:rFonts w:ascii="Times New Roman"/>
          <w:b w:val="false"/>
          <w:i w:val="false"/>
          <w:color w:val="000000"/>
          <w:sz w:val="28"/>
        </w:rPr>
        <w:t>приложение 47</w:t>
      </w:r>
      <w:r>
        <w:rPr>
          <w:rFonts w:ascii="Times New Roman"/>
          <w:b w:val="false"/>
          <w:i w:val="false"/>
          <w:color w:val="00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Нагрудный знак «Үздік байланысшы» представляет собой форму круга диаметром по ширине 30,6 мм. Нагрудный знак изготовлен из металла желтого цвета (латунь). В изготовлении нагрудного знака используются эмали голубого, белого, зеленого цветов.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лицевой стороне знака в центре на белом фоне изображены зеленым цветом рельеф карты Республики Казахстан, желтым цветом телевизионная вышка и концентрические круги радиоволн. На средней окружности знака на голубом фоне размещены надписи желтым цветом «Үздік байланысшы», «Қазақстан». На внешней обрамляющей окружности знака нанесены радиальные рельефные насечки.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Знак с помощью ушка и кольца соединяется с прямоугольной колодкой шириной 25 мм и высотой 15 мм, обтянутой шелковой муаровой лентой цвета Государственного Флага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Знак при помощи булавки с визорным замком крепится к одежде.»;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приложением 47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47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Описаниям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Нагрудный знак «Үздік байланысшы»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74000" cy="665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74000" cy="665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