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5b5c" w14:textId="f365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декабря 2012 года № 1617 "О создании Комиссии по вопросам развития Астанинской и Алматинской агломераций"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2013 года № 410. Утратило силу постановлением Правительства Республики Казахстан от 7 августа 2017 года № 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2012 года № 1617 "О создании Комиссии по вопросам развития Астанинской и Алматинской агломераций"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ввести в состав Комиссии по вопросам развития Астанинской и Алматинской агломераций: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19"/>
        <w:gridCol w:w="1953"/>
        <w:gridCol w:w="8628"/>
      </w:tblGrid>
      <w:tr>
        <w:trPr>
          <w:trHeight w:val="30" w:hRule="atLeast"/>
        </w:trPr>
        <w:tc>
          <w:tcPr>
            <w:tcW w:w="1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Сагинтаева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Бахытжана Абдировича</w:t>
            </w:r>
          </w:p>
        </w:tc>
        <w:tc>
          <w:tcPr>
            <w:tcW w:w="1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заместителя Премьер-Министра Республики Казахстан - Министра регионального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председателем</w:t>
            </w:r>
          </w:p>
        </w:tc>
      </w:tr>
      <w:tr>
        <w:trPr>
          <w:trHeight w:val="30" w:hRule="atLeast"/>
        </w:trPr>
        <w:tc>
          <w:tcPr>
            <w:tcW w:w="1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Каирбека Айтбаевича</w:t>
            </w:r>
          </w:p>
        </w:tc>
        <w:tc>
          <w:tcPr>
            <w:tcW w:w="1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вице-министра регионального развития Республики Казахстан, заместителем председателя</w:t>
            </w:r>
          </w:p>
        </w:tc>
      </w:tr>
      <w:tr>
        <w:trPr>
          <w:trHeight w:val="30" w:hRule="atLeast"/>
        </w:trPr>
        <w:tc>
          <w:tcPr>
            <w:tcW w:w="1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Серика Макашевича</w:t>
            </w:r>
          </w:p>
        </w:tc>
        <w:tc>
          <w:tcPr>
            <w:tcW w:w="1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вице-министра регионального развития Республики Казахстан, секретарем</w:t>
            </w:r>
          </w:p>
        </w:tc>
      </w:tr>
      <w:tr>
        <w:trPr>
          <w:trHeight w:val="30" w:hRule="atLeast"/>
        </w:trPr>
        <w:tc>
          <w:tcPr>
            <w:tcW w:w="1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Айтмухаметова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Космана Каиртаевича</w:t>
            </w:r>
          </w:p>
        </w:tc>
        <w:tc>
          <w:tcPr>
            <w:tcW w:w="1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Акмолинской области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Чайжунусова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Аллена Сержановича</w:t>
            </w:r>
          </w:p>
        </w:tc>
        <w:tc>
          <w:tcPr>
            <w:tcW w:w="1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Председателя Агентства Республики Казахстан по делам спорта и физической культуры</w:t>
            </w:r>
          </w:p>
        </w:tc>
      </w:tr>
      <w:tr>
        <w:trPr>
          <w:trHeight w:val="30" w:hRule="atLeast"/>
        </w:trPr>
        <w:tc>
          <w:tcPr>
            <w:tcW w:w="1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Ерлана Заманбековича</w:t>
            </w:r>
          </w:p>
        </w:tc>
        <w:tc>
          <w:tcPr>
            <w:tcW w:w="1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Министра внутренних дел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56"/>
        <w:gridCol w:w="1854"/>
        <w:gridCol w:w="8390"/>
      </w:tblGrid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"Кусаинов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Апсеметович</w:t>
            </w:r>
          </w:p>
        </w:tc>
        <w:tc>
          <w:tcPr>
            <w:tcW w:w="1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экономического  развития и торговли Республики Казахстан, секретарь"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61"/>
        <w:gridCol w:w="1948"/>
        <w:gridCol w:w="8191"/>
      </w:tblGrid>
      <w:tr>
        <w:trPr>
          <w:trHeight w:val="30" w:hRule="atLeast"/>
        </w:trPr>
        <w:tc>
          <w:tcPr>
            <w:tcW w:w="2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"Кусаинов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Апсеметович</w:t>
            </w:r>
          </w:p>
        </w:tc>
        <w:tc>
          <w:tcPr>
            <w:tcW w:w="1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экономики и бюджетного планирования Республики Казахстан";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вывести из указанного состава: Кушербаева Крымбека Елеуовича, Досаева Ерболата Аскарбековича, Нокина Серика Кенесовича, Отарова Кадирхана Махмутовича, Кожамжарова Кайрата Пернешовича, Омарова Мурата Ескельдиновича, Тыныбекова Кайрата Сагаткановича, Биртанова Елжана Амантаевича;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вопросам развития Астанинской и Алматинской агломераций, утвержденном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"9. Рабочим органом Комиссии является Министерство регионального развития Республики Казахстан.".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