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1e5b" w14:textId="4f81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 по вопросам учета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2013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2013 года № 391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94 «О Стратегическом плане Министерства финансов Республики Казахстан на 2011 - 2015 годы» (САПП Республики Казахстан, 2011 г., № 18, ст. 211):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7.1.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«016 Приватизация, управление государственным имуществом, постприватизационная деятельность и регулирование споров, связанных с этим»: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793"/>
        <w:gridCol w:w="1073"/>
        <w:gridCol w:w="1233"/>
        <w:gridCol w:w="1093"/>
        <w:gridCol w:w="1013"/>
        <w:gridCol w:w="1233"/>
        <w:gridCol w:w="1093"/>
        <w:gridCol w:w="73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учета, зарегистрированных в реестре государственных предприятии и учреждении, юридических лиц с участием государства в уставном капитале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613"/>
        <w:gridCol w:w="813"/>
        <w:gridCol w:w="1033"/>
        <w:gridCol w:w="775"/>
        <w:gridCol w:w="913"/>
        <w:gridCol w:w="1053"/>
        <w:gridCol w:w="1373"/>
        <w:gridCol w:w="119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учета, зарегистрированных в реестре государственного имущества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13.02.2014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(САПП Республики Казахстан, 2011 г., № 55, ст. 784):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государством прав на имущество по договору дарения,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Уполномоченный орган по государственному имуществу или местные исполнительные органы ведут учет имущества, права на которое приобретены государством по договору дарения путем внесения сведений о нем в реестр государственного имущества.».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04.03.2014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1546 «Об утверждении Правил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Результаты мониторинга включаются в реестр государственного  имущества (далее - реестр) в виде электронного отчета.».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391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04.03.2014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2013 года № 391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1998 года № 246 «О мерах по обеспечению информационного обмена и ведения информационной базы данных по государственной собственности» (САПП Республики Казахстан, 1998 г., № 9, ст. 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10 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2001 года № 1369 «О внесении изменений и дополнений и признании утратившими силу некоторых решений Правительства Республики Казахстан» (САПП Республики Казахстан, 2001 г., № 36-37, ст. 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2002 года № 580 «О внесении изменений и дополнений в постановление Правительства Республики Казахстан от 21 марта 1998 года № 246» (САПП Республики Казахстан, 2002 г., № 15, ст. 162).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2006 года № 926 «О внесении изменений и  дополнений в постановление Правительства Республики Казахстан от 21 марта 1998 года № 246» (САПП Республики Казахстан, 2006 г., № 36, ст. 396).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2007 года № 352 (САПП Республики Казахстан, 2007 г., № 13, ст. 157).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