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8163" w14:textId="8e48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2013 года №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2013 года № 387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08.04.2022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2007 года № 98 "Об утверждении Правил выдачи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(САПП Республики Казахстан, 2007 г., № 3, ст. 45):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временный вывоз за пределы Республики Казахстан документов Национального архивного фонда, находящихся в государственной собственности, утвержденных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"копия свидетельства* или справка о государственной регистрации (перерегистрации) юридического лица, созданного в Республике Казахстан, легализованная выписка из торгового реестра или другой легализованный документ иностранного юридического лица, подтверждающий, что данное лицо является юридическим лицом по законодательству иностранного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23.04.2015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05.03.2014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15.04.2015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24.02.2014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05.03.2014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2013 года №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(наименование и адрес органа, регистрирующего заявление)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об учете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распространяемых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Вас поставить на учет иностранные периодические печатные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издания, распространяемые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Данные распространителя: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(наименование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предпринимателя/юридического лица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указанием организационно-правовой формы)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(место регистрации, фактический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контактные телефоны, электронная почта)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названий иностранных периодических печатных изданий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распространения иностранных периодических печатных изданий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(языки) распространяемых иностранных периодических печатных изданий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тематическая направленность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Предполагаемое количество распространяемых экземпляров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Приложения: 1.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2.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подпись первого руководителя/индивидуального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М.П. "___"___________ 20 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2013 года № 387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05.03.2014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2013 года № 387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15.04.2015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2013 года № 387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2013 года № 387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2013 года № 387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2013 года № 387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постановлением Правительства РК от 05.03.2014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