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aa90" w14:textId="5c8a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товарищества с ограниченной ответственностью "Дирекция художественных выставок и аукционов"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2013 года № 369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товарищество с ограниченной ответственностью «Дирекция художественных выставок и аукционов».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имущество товарищества с ограниченной ответственностью «Дирекция художественных выставок и аукционов», оставшееся после удовлетворения требований кредиторов, на баланс республиканского государственного казенного предприятия «Государственный музей искусств Республики Казахстан имени А. Кастеева» Комитета по культуре Министерства культуры и информации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распоряжение Совета Министров Казахской ССР от 15 июля 1960 года № 1286-р;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2003 года № 651 «О переименовании Республиканского государственного казенного предприятия «Дирекция художественных выставок и аукционов» (САПП Республики Казахстан, 2003 г., № 28, ст. 270).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по культуре Министерства культуры и информации Республики Казахстан совместно с Комитетом государственного имущества и приватизации Министерства финансов Республики Казахстан принять меры, вытекающие из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2013 года № 369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1997 года № 65 «О секторных программах приватизации и реструктуризации»: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9 «Перечень объектов системы здравоохранения, образования, культуры и спорта, не подлежащих приватизации»: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87,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 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«г. Алматы»: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123-102,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«Комитету по культуре Министерства культуры и информации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224-27,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2005 года № 563 «О некоторых вопросах республиканских государственных предприятий» (САПП Республики Казахстан, 2005 г. № 23, ст. 293):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</w:t>
      </w:r>
      <w:r>
        <w:rPr>
          <w:rFonts w:ascii="Times New Roman"/>
          <w:b w:val="false"/>
          <w:i w:val="false"/>
          <w:color w:val="000000"/>
          <w:sz w:val="28"/>
        </w:rPr>
        <w:t>)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2008 года № 610 «Некоторые вопросы Министерства культуры Республики Казахстан» (САПП Республики Казахстан, 2008 г., № 31, ст. 316):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организаций, передаваемых в ведение Комитета по культуре Министерства культуры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«Иные организации»: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38, исключить.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