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01d8" w14:textId="aee0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2013 года № 358. Утратило силу постановлением Правительства Республики Казахстан от 7 октября 2024 года № 826.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 (САПП Республики Казахстан, 2011 г., № 33, ст. 405)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утвержденный указанным постановлением: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Кул-Мухаммеда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Мухтара Абрарулы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Абдикарима Абжалеловича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правления акционерного общества "Национальный научно-технологический холдинг "Парасат"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Эрлана Гадлетовича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директора республиканского государственного предприятия "Национальный ядерный центр Республики Казахстан"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Джолдасбекова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Скандербека Умирбековича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республиканского государственного предприятия на праве хозяйственного ведения "Институт механики и машиноведения имени академика У.А. Джолдасбекова" Министерства образования и науки Республики Казахстан;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акционерного общества "КазАгроИнновация" (по согласованию)"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"КазАгроИнновация" (по согласованию)";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Мынбая Дархана Камзабековича, Бектурганова Нуралы Султановича, Кадыржанова Кайрата Камаловича.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