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a6fc" w14:textId="7aba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№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2013 года № 354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№ 1305 «О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отношений» (САПП Республики Казахстан, 1998 г., № 48, ст. 437)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Сагинтаева         - Первого заместителя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Бакытжана           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Абдировича          Казахстан – Министра регионального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развития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председателем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«Абылкасымова      - вице-министр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                       развития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Ерасыловна              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«Абылкасымова      - вице-министр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Мадина                       планирования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Ерасыловна   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Орынбаева Ербола Турмахановича.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