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b019" w14:textId="765b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 Республики Казахстан и Правительством Республики Таджикистан об оказании безвозмездной военно-технической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2013 года № 346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Республики Таджикистан об оказании безвозмездной военно-технической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обороны Республики Казахстан Джаксыбекова Адильбека Рыскельдиновича подписать от имени Правительства Республики Казахстан Соглашение между Правительством Республики Казахстан и Правительством Республики Таджикистан об оказании безвозмездной военно-технической помощи,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апреля 2013 года № 346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Республики Таджикистан</w:t>
      </w:r>
      <w:r>
        <w:br/>
      </w:r>
      <w:r>
        <w:rPr>
          <w:rFonts w:ascii="Times New Roman"/>
          <w:b/>
          <w:i w:val="false"/>
          <w:color w:val="000000"/>
        </w:rPr>
        <w:t>
об оказании безвозмездной военно-технической помощи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Республики Таджикистан (далее – Стороны),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усилить существующие дружеские взаимоотношения и сотрудничество в военной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положения Соглашения между Правительством Республики Казахстан и Правительством Республики Таджикистан о сотрудничестве в военной области от 16 декабря 1999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оказания помощи в становлении Вооруженных Сил Республики Таджикистан казахстанская Сторона предоставляет безвозмездную военно-техническую помощь таджикистанской Стороне.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настоящего Соглашения Стороны назначают уполномоченные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– Министерство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таджикистанской Стороны – Министерство обороны Республики Таджикистан.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названия или функций уполномоченных органов Стороны незамедлительно уведомляют друг друга по дипломатическим каналам.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Казахстанская Сторона оказывает таджикистанской Стороне безвозмездную военно-техническую помощь в виде безвозмездной передачи военного имущества, указанного в приложении, которое является неотъемлемой частью настоящего Соглашения.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Казахстанская Сторона обеспечивает доставку военного имущества воздушным судном Вооруженных Сил Республики Казахстан с территории Республики Казахстан до территории Республики Таджикистан (город Душанбе), где назначенные уполномоченными органами Сторон представители произведут их надлежащий прием и передачу.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транспортные расходы до города Душанбе оплачиваются казахстанской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Таджикистанская Сторона берет на себя расходы и несет ответственность за оформление таможенных процедур в Республике Таджикистан.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взаимной договоренности уполномоченных органов Сторон данное имущество может быть также вывезено таджикистанской Стороной с территории Республики Казахстан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Таможенное оформление передаваемого имущества в Республике Казахстан осуществляется в соответствии с законодательством Республики Казахстан.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Таджикистанская Сторона не передает полученные от казахстанской Стороны имущество, указанное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или право на его использование третьей стороне.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согласию Сторон в настоящее Соглашение могут быть внесены изменения и дополнения, которые оформляются соответствующим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Любые возникающие разногласия при реализации настоящего Соглашения будут решаться путем переговоров и консультаций.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таджикистанской Стороной письменного уведомления по дипломатическим каналам казахстанской Стороны о выполнении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прекращает свое действие с момента полной передачи таджикистанской Стороне военного имущества, предоставляемого в соответствии с настоящим Соглашением, что подтверждается Сторонами по дипломатическим каналам.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______________ «____» ______________ 2013 года в двух экземплярах, каждый на казахском, таджикском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 Стороны будут обращаться к тексту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80"/>
        <w:gridCol w:w="6880"/>
      </w:tblGrid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Таджикистан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Правительством Республики Таджикистан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оказании безвозмездной военно-технической помощи </w:t>
      </w:r>
    </w:p>
    <w:bookmarkEnd w:id="11"/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передаваемого военного имущества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8070"/>
        <w:gridCol w:w="2120"/>
        <w:gridCol w:w="1770"/>
      </w:tblGrid>
      <w:tr>
        <w:trPr>
          <w:trHeight w:val="4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имущества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кол-во</w:t>
            </w:r>
          </w:p>
        </w:tc>
      </w:tr>
      <w:tr>
        <w:trPr>
          <w:trHeight w:val="3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5,45 мм патрон с обыкновенной пулей 5,45 ПС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43 200</w:t>
            </w:r>
          </w:p>
        </w:tc>
      </w:tr>
      <w:tr>
        <w:trPr>
          <w:trHeight w:val="3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7,62 мм патрон образца 1943 года с пулей со стальным сердечником 7,62 ПС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21 120</w:t>
            </w:r>
          </w:p>
        </w:tc>
      </w:tr>
      <w:tr>
        <w:trPr>
          <w:trHeight w:val="3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7,62 мм патрон ЛПС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14 080</w:t>
            </w:r>
          </w:p>
        </w:tc>
      </w:tr>
      <w:tr>
        <w:trPr>
          <w:trHeight w:val="3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Ручная граната Ф-1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Ручная граната РГД-5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Оружейное масло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