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39be" w14:textId="3003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октября 2006 года № 1025 "О мерах по реализации поручений Президента Республики Казахстан по дальнейшему совершенствованию государственной языковой политики, данных Правительству на XII сессии Ассамблеи народов Казахстана"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2013 года № 342. Утратило силу постановлением Правительства Республики Казахстан от 28 сентября 2015 года №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28.09.2015 </w:t>
      </w:r>
      <w:r>
        <w:rPr>
          <w:rFonts w:ascii="Times New Roman"/>
          <w:b w:val="false"/>
          <w:i w:val="false"/>
          <w:color w:val="ff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2006 года № 1025 «О мерах по реализации поручений Президента Республики Казахстан по дальнейшему совершенствованию государственной языковой политики, данных Правительству на XII сессии Ассамблеи народов Казахстана» (САПП Республики Казахстан, 2006 г., № 40, ст. 123)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Комиссии по дальнейшему совершенствованию государственной языковой политики, утвержденный указанным постановлением: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03"/>
        <w:gridCol w:w="922"/>
        <w:gridCol w:w="6355"/>
      </w:tblGrid>
      <w:tr>
        <w:trPr>
          <w:trHeight w:val="30" w:hRule="atLeast"/>
        </w:trPr>
        <w:tc>
          <w:tcPr>
            <w:tcW w:w="5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Кул-Мухаммеда Мухтара Абрарулы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информации Республики  Казахстан, заместителем председателя</w:t>
            </w:r>
          </w:p>
        </w:tc>
      </w:tr>
      <w:tr>
        <w:trPr>
          <w:trHeight w:val="30" w:hRule="atLeast"/>
        </w:trPr>
        <w:tc>
          <w:tcPr>
            <w:tcW w:w="5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Досаева Ерболата Аскарбековича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экономики и бюджетного  планирования Республики Казахстан;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Мынбая Дархана Камзабековича.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