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7f9" w14:textId="6e4f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18-03/57.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24-10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охотничьего минимума республиканской ассоциацией общественных объединений охотников и субъектов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335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охотничьего минимума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ассоциацией общественных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охотников и субъектов охотничьего хозяйства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охотничьего минимума республиканской ассоциацией общественных объединений охотников и субъектов охотничьего хозяйства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определяют порядок проведения охотничьего минимума республиканской ассоциацией общественных объединений охотников и субъектов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охотничий минимум (далее – охотминимум)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ассоциация - аккредитованные республиканские ассоциации общественных объединений охотников и субъектов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 – документ об окончании курса обучения и сдачи охотминимума, выдаваемый ассоциацией по форме, установленной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слушатель – физическое лицо, которое проходит обучение охотминимуму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тестирование – проверка знаний охотминимума слушателей по тестовым вопросам после завершения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дистанционное обучение - обучение на расстоянии, отражающее все присущие учебному процессу компоненты (цели, содержание, методы, организационные формы, средства обучения) и реализуемое информационными коммуникационными сетями, предусматривающими интерактивные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заинтересованные в обучении охотминимуму, подают в произвольной форме заявление в ассоциацию с приложением копии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Охотминимум утверждается уполномоченным органом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Обучение охотминимуму осуществляется ассоциацией через свои филиалы и представительства в очной форме, а также может проводиться дистанционно.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Обучение охотминимуму проводится в оборудованных помещениях при наличии 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охотминимуму, а также различного рода информационных ресурсов на электронных носителях для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Дистанционное обучение проводится по кейсовой технологии, основанной на комплектовании наборов (кейсов) учебно-методических материалов на бумажных, электронных носителях и рассылке их обучающимся для самостоятельного изучения.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Информационно-образовательные ресурсы должны в полной мере обеспечивать проведение учебного процесса и создавать условия для получения качественного образования по охотминимуму.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Ассоциация обеспечивает методическую помощь обучаемому с учетом его технических возможностей для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дистанционном обучении учебные занятия проводятся в форме самостоятельной работы слушателей по электронным учебным изданиям (электронные учебники, мультимедийные обучающие программы, информационно-справочные системы), компьютерных тестирующих систем, консультации через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курса охотминимума и дистанционного обучения проводится тестирование слушателей на знание охотминимума.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осуществляется в сроки, установленные ассоциацией в филиалах и представительствах, проводится постоянно действующими экзаменационными комиссиями (далее – комиссия), создаваемыми ассоциацией, в количестве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назначается руководитель филиала или представительства. В состав комиссии могут входить (по согласованию) представители территориального подразделения Комитета лесного и охотничьего хозяйства Министерства охраны окружающей среды Республики Казахстан (далее – Комитет), местных исполнительных органов, субъектов охотничьих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по результатам тестирования осуществляет секретарь комиссии, назначаемый из числа штатных работников филиала или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Тестирование проводится в электронном виде или на бумажных носителях по 25 тестовым вопросам в соответствии с утвержденным охотничьим минимумом.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разрабатываются ассоциацией и согласовываются с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тестирования составляет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тестирования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сдал (при правильном ответе на 20 и более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сдал (при правильном ответе менее чем на 20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протоколом, который подписывается председателем, членами комиссии и секретарем, присутствовавшими на тестировании.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Слушатель ознакамливается с решением комиссии в день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отрицательного результата тестирования по охотминимуму, слушатели допускаются на повторное тестирование через 1 месяц после даты последнего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результатами тестирования, слушатель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положительного решения комиссии слушателю выдается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Сертификат регистрируется в специальном журнале (прошнурованный, пронумерованный, заверенный печатью ассоциации), который является основанием для учета движения бланков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Выданный ассоциацией сертификат является основанием для выдачи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Обучение слушателя охотминимуму проводится на платной основе за счет средств слушателя.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охотминимума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ассоциацией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охотников и субъектов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7"/>
      </w:tblGrid>
      <w:tr>
        <w:trPr>
          <w:trHeight w:val="30" w:hRule="atLeast"/>
        </w:trPr>
        <w:tc>
          <w:tcPr>
            <w:tcW w:w="1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берген мекеменінің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организации, выдавшей сертификат
СЕРТИФИКАТ № ______
201 __ жылғы «___» __________ № __ тестілеуді тапсыру хаттамасы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Протокол о сдаче тестирования № ___ от «___»_________ 201 __ года
аңшылық минимумы курсын тамамдау туралы
об окончании курса охотничьего минимума
Выдан: 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Берілді:                (А.Т. / Ф.И.О.)
Жауапты тұлға: 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лицо:    (А. Т. / Ф. И. О.)
Қолы / Подпись: __________________
М. О.:
201 ___ ж. «_____» _____________
Сертификат берілген күннен бастап бір жылдық мерзімге жарамды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действителен в течение одного года со дня выдачи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