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f7d0" w14:textId="25df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ратификации Соглашения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2013 года № 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Соглашения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Афганистане", внесенный постановлением Правительства Республики Казахстан от 31 декабря 2010 года № 1484.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