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19ada" w14:textId="8819a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Мажилиса Парламента Республики Казахстан проекта Закона Республики Казахстан "О пенсионном обеспечении в Республике Казахстан" (в новой редакции)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апреля 2013 года № 314.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отозвать из Мажилиса Парламента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пенсионном обеспечении в Республике Казахстан" (в новой редакции), внесенный постановлением Правительства Республики Казахстан от 5 марта 2013 года № 209.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