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b68c" w14:textId="7b9b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w:t>
      </w:r>
    </w:p>
    <w:p>
      <w:pPr>
        <w:spacing w:after="0"/>
        <w:ind w:left="0"/>
        <w:jc w:val="both"/>
      </w:pPr>
      <w:r>
        <w:rPr>
          <w:rFonts w:ascii="Times New Roman"/>
          <w:b w:val="false"/>
          <w:i w:val="false"/>
          <w:color w:val="000000"/>
          <w:sz w:val="28"/>
        </w:rPr>
        <w:t>Постановление Правительства Республики Казахстан от 29 марта 2013 года № 310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разграничения полномочий</w:t>
      </w:r>
      <w:r>
        <w:br/>
      </w:r>
      <w:r>
        <w:rPr>
          <w:rFonts w:ascii="Times New Roman"/>
          <w:b/>
          <w:i w:val="false"/>
          <w:color w:val="000000"/>
        </w:rPr>
        <w:t>
между органами государственного управления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процессуальный</w:t>
      </w:r>
      <w:r>
        <w:rPr>
          <w:rFonts w:ascii="Times New Roman"/>
          <w:b w:val="false"/>
          <w:i w:val="false"/>
          <w:color w:val="000000"/>
          <w:sz w:val="28"/>
        </w:rPr>
        <w:t xml:space="preserve"> кодекс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10, ст. 77; № 13, ст. 91; № 14, ст. 93; № 21-22, ст. 124):</w:t>
      </w:r>
      <w:r>
        <w:br/>
      </w:r>
      <w:r>
        <w:rPr>
          <w:rFonts w:ascii="Times New Roman"/>
          <w:b w:val="false"/>
          <w:i w:val="false"/>
          <w:color w:val="000000"/>
          <w:sz w:val="28"/>
        </w:rPr>
        <w:t>
      1) статью 317-12 изложить в следующей редакции:</w:t>
      </w:r>
      <w:r>
        <w:br/>
      </w:r>
      <w:r>
        <w:rPr>
          <w:rFonts w:ascii="Times New Roman"/>
          <w:b w:val="false"/>
          <w:i w:val="false"/>
          <w:color w:val="000000"/>
          <w:sz w:val="28"/>
        </w:rPr>
        <w:t>
      «Статья 317-12. Подача заявления</w:t>
      </w:r>
      <w:r>
        <w:br/>
      </w:r>
      <w:r>
        <w:rPr>
          <w:rFonts w:ascii="Times New Roman"/>
          <w:b w:val="false"/>
          <w:i w:val="false"/>
          <w:color w:val="000000"/>
          <w:sz w:val="28"/>
        </w:rPr>
        <w:t>
      Заявление о выдворении иностранца или лица без гражданства за пределы Республики Казахстан за нарушение законодательства Республики Казахстан подается органами внутренних дел в суд по месту пребывания и (или) регистрации иностранца или лица без гражданства.»;</w:t>
      </w:r>
      <w:r>
        <w:br/>
      </w:r>
      <w:r>
        <w:rPr>
          <w:rFonts w:ascii="Times New Roman"/>
          <w:b w:val="false"/>
          <w:i w:val="false"/>
          <w:color w:val="000000"/>
          <w:sz w:val="28"/>
        </w:rPr>
        <w:t>
      2) часть третью статьи 317-15 изложить в следующей редакции:</w:t>
      </w:r>
      <w:r>
        <w:br/>
      </w:r>
      <w:r>
        <w:rPr>
          <w:rFonts w:ascii="Times New Roman"/>
          <w:b w:val="false"/>
          <w:i w:val="false"/>
          <w:color w:val="000000"/>
          <w:sz w:val="28"/>
        </w:rPr>
        <w:t>
      «3. Решение суда направляется для исполнения в органы внутренних дел.».</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2013 г., № 1, ст. 3, 60, 88; № 2, ст. 231;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марта 2013 года «О внесении изменений и дополнений в некоторые законодательные акты Республики Казахстан по вопросам конкуренции», опубликованный в газетах «Егемен Қазақстан» и «Казахстанская правда» 14 марта 2013 г.):</w:t>
      </w:r>
      <w:r>
        <w:br/>
      </w:r>
      <w:r>
        <w:rPr>
          <w:rFonts w:ascii="Times New Roman"/>
          <w:b w:val="false"/>
          <w:i w:val="false"/>
          <w:color w:val="000000"/>
          <w:sz w:val="28"/>
        </w:rPr>
        <w:t>
      1) в статье 543:</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131, 144, 160 (частями первой и второй), 163-1, 175 (частью второй) (в части правонарушений, совершенных владельцами транспортных средств и перевозчиками на автомобильном транспорте и городском электротранспорте), 247, 277, 281-1, 298 (частью первой), 298-1 (частью первой), 300, 305 (частью первой), 306 (частью первой), 311, 330-1 (частью первой), 328-1, 333, 334 (частями первой и второй), 336 (частями первой и второй), 336-1 (частями первой и второй), 336-2 (частями первой и второй), 336-3 (частью первой), 336-4 (частью первой), 338 (частью второй), 341 (частью первой), 357-2 (частью первой), 364, 369 (частью первой), 370 (частью первой), 371 (частью первой), 377, 378, 379, 380 (частью первой), 380-1, 387, 389, 390 (частью первой), 391 (частью первой), 391-1 (частью первой), 392, 394 (частью первой), 395, 396 (частями первой и третьей), 439 (частями первой, второй, четвертой и пятой), 440, 441, 443 (частью четвертой), 446 (частью первой), 447-1 (частью второй), 447-3, 459, 461 (частями первой - третьей, четвертой - восьмой), 461-1, 462, 463 (частями первой и четвертой), 463-1, 463-2, 463-3 (частями первой - четвертой) - 463-8, 464, 464-1 (частью третьей), 465 (частью первой), 466 (частью первой), 467-1, 468 (частью третьей), 470, 471 (частью первой), 472, 473 (частями первой и второй), 474 - 476, 477 (частями первой, второй, четвертой), 478, 480, 481 (за исключением нарушений на автомобильном транспорте), 482, 485-487, 500 (частью первой) настоящего Кодекса.»;</w:t>
      </w:r>
      <w:r>
        <w:br/>
      </w:r>
      <w:r>
        <w:rPr>
          <w:rFonts w:ascii="Times New Roman"/>
          <w:b w:val="false"/>
          <w:i w:val="false"/>
          <w:color w:val="000000"/>
          <w:sz w:val="28"/>
        </w:rPr>
        <w:t>
      подпункты 6), 7) части второй изложить в следующей редакции:</w:t>
      </w:r>
      <w:r>
        <w:br/>
      </w:r>
      <w:r>
        <w:rPr>
          <w:rFonts w:ascii="Times New Roman"/>
          <w:b w:val="false"/>
          <w:i w:val="false"/>
          <w:color w:val="000000"/>
          <w:sz w:val="28"/>
        </w:rPr>
        <w:t>
      «6) за административные правонарушения, предусмотренные статьями 461 (частями третьей и восьмой), 461-1 (частью второй), 462 (частью четвертой), 463 (частью четвертой), 463-1 (частью третьей), 463-2 (частью четвертой), 463-3 (частью четвертой), 463-4 (частью четвертой), 463-5 (частью третьей), 463-6 (частью второй), 463-7 (частью второй), 463-8 (частью второй), 464 (частью второй), 464-1 (частью третьей), 467-1 (частью второй), 468 (частью третьей), 470 (частями второй, четвертой и пятой), 471 (частью первой), 472, 474, 475, 485 - 487 настоящего Кодекса, - председатель комитета, начальники управлений, отделов, отделений дорожной полиции органов внутренних дел и их заместители;</w:t>
      </w:r>
      <w:r>
        <w:br/>
      </w:r>
      <w:r>
        <w:rPr>
          <w:rFonts w:ascii="Times New Roman"/>
          <w:b w:val="false"/>
          <w:i w:val="false"/>
          <w:color w:val="000000"/>
          <w:sz w:val="28"/>
        </w:rPr>
        <w:t>
      7) за административные правонарушения, предусмотренные статьями 175 (частью второй) (в части правонарушений, совершенных владельцами транспортных средств и перевозчиками на автомобильном транспорте и городском электротранспорте), 247, 447-1 (частью второй), 447-3, 461 (частями первой, второй, четвертой - седьмой), 461-1 (частями первой и второй), 462 (частями первой и второй), 463 (частью первой), 463-1 (частями первой и третьей), 463-2 (частями первой - четвертой), 463-3 (частями первой и второй), 463-4 (частями первой-шестой), 463-5 (частями первой и третьей), 463-6 (частями первой и третьей), 463-7 (частями первой и второй), 463-8 (частями первой и второй), 464 (частями первой и второй), 466 (частью первой), 467-1 (частью первой), 469 (частью первой), 470 (частями первой, третьей), 473 (частями первой и второй), 476, 485 (частью первой) (в отношении физических лиц) настоящего Кодекса, - сотрудники дорожной полиции, имеющие специальные звания;»;</w:t>
      </w:r>
      <w:r>
        <w:br/>
      </w:r>
      <w:r>
        <w:rPr>
          <w:rFonts w:ascii="Times New Roman"/>
          <w:b w:val="false"/>
          <w:i w:val="false"/>
          <w:color w:val="000000"/>
          <w:sz w:val="28"/>
        </w:rPr>
        <w:t xml:space="preserve">
      2) в статье 548: </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Органы транспортного контроля рассматривают дела об административных правонарушениях, предусмотренных статьями 246 (частью первой), 357-2 (частью первой), 439, 440, 440-1, 441, 447, 447-1 (частью первой), 447-2, 447-4, 447-5, 448, 449, 450, 451, 452, 453 (частями первой, третьей), 454 (частями четвертой, пятой), 455, 456, 457, 458, 459, 460 (кроме нарушений на судах воздушного транспорта), 461 (частью 6-1), 463 (частью первой, когда эти нарушения являются нарушениями правил перевозки пассажиров и грузов, частями второй и третьей), 467-1, 473-1, 477 (частями первой, второй, четвертой), 479-481 (кроме нарушений на судах воздушного транспорта), 483, 486 (частью первой), 490 настоящего Кодекса.»;</w:t>
      </w:r>
      <w:r>
        <w:br/>
      </w:r>
      <w:r>
        <w:rPr>
          <w:rFonts w:ascii="Times New Roman"/>
          <w:b w:val="false"/>
          <w:i w:val="false"/>
          <w:color w:val="000000"/>
          <w:sz w:val="28"/>
        </w:rPr>
        <w:t>
      абзац третий части второй изложить в следующей редакции:</w:t>
      </w:r>
      <w:r>
        <w:br/>
      </w:r>
      <w:r>
        <w:rPr>
          <w:rFonts w:ascii="Times New Roman"/>
          <w:b w:val="false"/>
          <w:i w:val="false"/>
          <w:color w:val="000000"/>
          <w:sz w:val="28"/>
        </w:rPr>
        <w:t>
      «по административным правонарушениям, предусмотренным статьями 357-2 (частью первой), 440, 440-1, 441, 447, 447-1, 447-2, 447-4, 447-5, 452, 454 (частью четвертой), 455, 456, 459-460 (кроме нарушений на судах воздушного транспорта), 461 (частью 6-1), 463 (частью первой, когда эти нарушения являются нарушениями правил перевозки пассажиров и грузов, частями второй и третьей), 467-1, 473-1, 477 (частями первой, второй, четвертой), 479, 480, 481 (кроме нарушений на судах воздушного транспорта), 483, 486 (частью первой), 490 — уполномоченные на то должностные лица органов транспортного контроля.»;</w:t>
      </w:r>
      <w:r>
        <w:br/>
      </w:r>
      <w:r>
        <w:rPr>
          <w:rFonts w:ascii="Times New Roman"/>
          <w:b w:val="false"/>
          <w:i w:val="false"/>
          <w:color w:val="000000"/>
          <w:sz w:val="28"/>
        </w:rPr>
        <w:t>
      3) в статье 560-1: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xml:space="preserve">
      «Статья 560-1. Уполномоченный орган в области </w:t>
      </w:r>
      <w:r>
        <w:br/>
      </w:r>
      <w:r>
        <w:rPr>
          <w:rFonts w:ascii="Times New Roman"/>
          <w:b w:val="false"/>
          <w:i w:val="false"/>
          <w:color w:val="000000"/>
          <w:sz w:val="28"/>
        </w:rPr>
        <w:t>
                     регулирования зернового рынка»;</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Уполномоченный орган в области регулирования зернового рынка и его территориальные органы рассматривают дела об административных правонарушениях, предусмотренных статьями 186, 309-1 (частями второй, третьей, четвертой), 357-2 (частью первой) настоящего Кодекса.»;</w:t>
      </w:r>
      <w:r>
        <w:br/>
      </w:r>
      <w:r>
        <w:rPr>
          <w:rFonts w:ascii="Times New Roman"/>
          <w:b w:val="false"/>
          <w:i w:val="false"/>
          <w:color w:val="000000"/>
          <w:sz w:val="28"/>
        </w:rPr>
        <w:t>
      4) статью 576-4 изложить в следующей редакции:</w:t>
      </w:r>
      <w:r>
        <w:br/>
      </w:r>
      <w:r>
        <w:rPr>
          <w:rFonts w:ascii="Times New Roman"/>
          <w:b w:val="false"/>
          <w:i w:val="false"/>
          <w:color w:val="000000"/>
          <w:sz w:val="28"/>
        </w:rPr>
        <w:t>
      «Статья 576-4. Местные исполнительные органы</w:t>
      </w:r>
      <w:r>
        <w:br/>
      </w:r>
      <w:r>
        <w:rPr>
          <w:rFonts w:ascii="Times New Roman"/>
          <w:b w:val="false"/>
          <w:i w:val="false"/>
          <w:color w:val="000000"/>
          <w:sz w:val="28"/>
        </w:rPr>
        <w:t>
      1. Местный исполнительный орган области рассматривает дела об административных правонарушениях, предусмотренных статьями 309-1 (частями пятой, шестой, девятой, десятой), 309-2 (частями первой-третьей), 309-4 (частями первой, второй, третьей четвертой, пятой, шестой, седьмой), 357-2 (частью первой) настоящего Кодекса.</w:t>
      </w:r>
      <w:r>
        <w:br/>
      </w:r>
      <w:r>
        <w:rPr>
          <w:rFonts w:ascii="Times New Roman"/>
          <w:b w:val="false"/>
          <w:i w:val="false"/>
          <w:color w:val="000000"/>
          <w:sz w:val="28"/>
        </w:rPr>
        <w:t>
      2. Местный исполнительный орган города республиканского значения, столицы рассматривает дела об административных правонарушениях, предусмотренных статьями 309-1 (частями пятой, шестой, девятой), 309-4 (частями первой, второй, третьей четвертой, пятой, шестой, седьмой), 357-2 (частью первой) настоящего Кодекса.</w:t>
      </w:r>
      <w:r>
        <w:br/>
      </w: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 аким области, города республиканского значения, столицы и его заместители.»;</w:t>
      </w:r>
      <w:r>
        <w:br/>
      </w:r>
      <w:r>
        <w:rPr>
          <w:rFonts w:ascii="Times New Roman"/>
          <w:b w:val="false"/>
          <w:i w:val="false"/>
          <w:color w:val="000000"/>
          <w:sz w:val="28"/>
        </w:rPr>
        <w:t>
      5) в подпункте 1) части первой статьи 636:</w:t>
      </w:r>
      <w:r>
        <w:br/>
      </w:r>
      <w:r>
        <w:rPr>
          <w:rFonts w:ascii="Times New Roman"/>
          <w:b w:val="false"/>
          <w:i w:val="false"/>
          <w:color w:val="000000"/>
          <w:sz w:val="28"/>
        </w:rPr>
        <w:t>
      абзац восемнадцатый изложить в следующей редакции:</w:t>
      </w:r>
      <w:r>
        <w:br/>
      </w:r>
      <w:r>
        <w:rPr>
          <w:rFonts w:ascii="Times New Roman"/>
          <w:b w:val="false"/>
          <w:i w:val="false"/>
          <w:color w:val="000000"/>
          <w:sz w:val="28"/>
        </w:rPr>
        <w:t>
      «органов в области регулирования зернового рынка (356 (часть третья);»;</w:t>
      </w:r>
      <w:r>
        <w:br/>
      </w:r>
      <w:r>
        <w:rPr>
          <w:rFonts w:ascii="Times New Roman"/>
          <w:b w:val="false"/>
          <w:i w:val="false"/>
          <w:color w:val="000000"/>
          <w:sz w:val="28"/>
        </w:rPr>
        <w:t>
      абзац двадцать восьмой изложить в следующей редакции:</w:t>
      </w:r>
      <w:r>
        <w:br/>
      </w:r>
      <w:r>
        <w:rPr>
          <w:rFonts w:ascii="Times New Roman"/>
          <w:b w:val="false"/>
          <w:i w:val="false"/>
          <w:color w:val="000000"/>
          <w:sz w:val="28"/>
        </w:rPr>
        <w:t>
      «органов транспортного контроля (статьи 356, 357-2 (часть вторая), 453 (часть вторая), 454 (части первая-третья), 471 (часть 1-1), 484);»;</w:t>
      </w:r>
      <w:r>
        <w:br/>
      </w:r>
      <w:r>
        <w:rPr>
          <w:rFonts w:ascii="Times New Roman"/>
          <w:b w:val="false"/>
          <w:i w:val="false"/>
          <w:color w:val="000000"/>
          <w:sz w:val="28"/>
        </w:rPr>
        <w:t>
      абзац пятьдесят шестой изложить в следующей редакции:</w:t>
      </w:r>
      <w:r>
        <w:br/>
      </w:r>
      <w:r>
        <w:rPr>
          <w:rFonts w:ascii="Times New Roman"/>
          <w:b w:val="false"/>
          <w:i w:val="false"/>
          <w:color w:val="000000"/>
          <w:sz w:val="28"/>
        </w:rPr>
        <w:t xml:space="preserve">
      «местных исполнительных органов областей, города республиканского значения, столицы (статьи 127 (частью второй), 163-6, 165, 237-1, 309-1 (частями седьмой, восьмой), 309-2 (часть четвертая), 309-4 (частями восьмой, девятой), </w:t>
      </w:r>
      <w:r>
        <w:br/>
      </w:r>
      <w:r>
        <w:rPr>
          <w:rFonts w:ascii="Times New Roman"/>
          <w:b w:val="false"/>
          <w:i w:val="false"/>
          <w:color w:val="000000"/>
          <w:sz w:val="28"/>
        </w:rPr>
        <w:t xml:space="preserve">
309-5 (часть вторая), 342, 342-1 (часть первая, третья, абзацы второй, третий части пятой), 343, 357-1, 357-2 (частью второй), 346-352, 374-1, 375);»; </w:t>
      </w:r>
      <w:r>
        <w:br/>
      </w:r>
      <w:r>
        <w:rPr>
          <w:rFonts w:ascii="Times New Roman"/>
          <w:b w:val="false"/>
          <w:i w:val="false"/>
          <w:color w:val="000000"/>
          <w:sz w:val="28"/>
        </w:rPr>
        <w:t>
      абзац шестидесятый «уполномоченного государственного органа в сфере религиозной деятельности (статьи 374-1, 375)» исключить.</w:t>
      </w:r>
    </w:p>
    <w:p>
      <w:pPr>
        <w:spacing w:after="0"/>
        <w:ind w:left="0"/>
        <w:jc w:val="both"/>
      </w:pPr>
      <w:r>
        <w:rPr>
          <w:rFonts w:ascii="Times New Roman"/>
          <w:b w:val="false"/>
          <w:i w:val="false"/>
          <w:color w:val="000000"/>
          <w:sz w:val="28"/>
        </w:rPr>
        <w:t>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w:t>
      </w:r>
      <w:r>
        <w:br/>
      </w:r>
      <w:r>
        <w:rPr>
          <w:rFonts w:ascii="Times New Roman"/>
          <w:b w:val="false"/>
          <w:i w:val="false"/>
          <w:color w:val="000000"/>
          <w:sz w:val="28"/>
        </w:rPr>
        <w:t>
      1) часть вторую пункта 2 статьи 8 исключить;</w:t>
      </w:r>
      <w:r>
        <w:br/>
      </w:r>
      <w:r>
        <w:rPr>
          <w:rFonts w:ascii="Times New Roman"/>
          <w:b w:val="false"/>
          <w:i w:val="false"/>
          <w:color w:val="000000"/>
          <w:sz w:val="28"/>
        </w:rPr>
        <w:t>
      2) в статье 14:</w:t>
      </w:r>
      <w:r>
        <w:br/>
      </w:r>
      <w:r>
        <w:rPr>
          <w:rFonts w:ascii="Times New Roman"/>
          <w:b w:val="false"/>
          <w:i w:val="false"/>
          <w:color w:val="000000"/>
          <w:sz w:val="28"/>
        </w:rPr>
        <w:t>
      пункт 1 дополнить подпунктом 7-1) следующего содержания:</w:t>
      </w:r>
      <w:r>
        <w:br/>
      </w:r>
      <w:r>
        <w:rPr>
          <w:rFonts w:ascii="Times New Roman"/>
          <w:b w:val="false"/>
          <w:i w:val="false"/>
          <w:color w:val="000000"/>
          <w:sz w:val="28"/>
        </w:rPr>
        <w:t>
      «7-1) утверждение классификатора целевого назначения земель на основе проектов (схем) зонирования земель;»;</w:t>
      </w:r>
      <w:r>
        <w:br/>
      </w:r>
      <w:r>
        <w:rPr>
          <w:rFonts w:ascii="Times New Roman"/>
          <w:b w:val="false"/>
          <w:i w:val="false"/>
          <w:color w:val="000000"/>
          <w:sz w:val="28"/>
        </w:rPr>
        <w:t>
      в пункте 2:</w:t>
      </w:r>
      <w:r>
        <w:br/>
      </w:r>
      <w:r>
        <w:rPr>
          <w:rFonts w:ascii="Times New Roman"/>
          <w:b w:val="false"/>
          <w:i w:val="false"/>
          <w:color w:val="000000"/>
          <w:sz w:val="28"/>
        </w:rPr>
        <w:t>
      подпункт 2) исключить;</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рассмотрение дел об административных правонарушениях в области земельного законодательства, а также на основании представленной информации уполномоченного органа области, города республиканского значения, столицы, районов, городов областного значения в пределах границ района, границ (черты) города и на территории о выявленных землях, неиспользуемых и используемых с нарушением законодательства Республики Казахстан;»;</w:t>
      </w:r>
      <w:r>
        <w:br/>
      </w:r>
      <w:r>
        <w:rPr>
          <w:rFonts w:ascii="Times New Roman"/>
          <w:b w:val="false"/>
          <w:i w:val="false"/>
          <w:color w:val="000000"/>
          <w:sz w:val="28"/>
        </w:rPr>
        <w:t>
      3) в статье 14-1:</w:t>
      </w:r>
      <w:r>
        <w:br/>
      </w:r>
      <w:r>
        <w:rPr>
          <w:rFonts w:ascii="Times New Roman"/>
          <w:b w:val="false"/>
          <w:i w:val="false"/>
          <w:color w:val="000000"/>
          <w:sz w:val="28"/>
        </w:rPr>
        <w:t>
      пункт 1 дополнить подпунктом 14-1) следующего содержания:</w:t>
      </w:r>
      <w:r>
        <w:br/>
      </w:r>
      <w:r>
        <w:rPr>
          <w:rFonts w:ascii="Times New Roman"/>
          <w:b w:val="false"/>
          <w:i w:val="false"/>
          <w:color w:val="000000"/>
          <w:sz w:val="28"/>
        </w:rPr>
        <w:t>
      «14-1) выявление земель неиспользуемых и используемых с нарушением законодательства Республики Казахстан с представлением информации по данным нарушениям в территориальные органы по управлению земельными ресурсами области, города республиканского значения, столицы»;</w:t>
      </w:r>
      <w:r>
        <w:br/>
      </w:r>
      <w:r>
        <w:rPr>
          <w:rFonts w:ascii="Times New Roman"/>
          <w:b w:val="false"/>
          <w:i w:val="false"/>
          <w:color w:val="000000"/>
          <w:sz w:val="28"/>
        </w:rPr>
        <w:t>
      подпункт 20) пункта 2 изложить в следующей редакции:</w:t>
      </w:r>
      <w:r>
        <w:br/>
      </w:r>
      <w:r>
        <w:rPr>
          <w:rFonts w:ascii="Times New Roman"/>
          <w:b w:val="false"/>
          <w:i w:val="false"/>
          <w:color w:val="000000"/>
          <w:sz w:val="28"/>
        </w:rPr>
        <w:t>
      «20) выявление земель неиспользуемых и используемых с нарушением законодательства Республики Казахстан, а также не используемых по назначению с представлением информации по данным нарушениям в территориальные органы по управлению земельными ресурсами области, города республиканского значения, столицы.»;</w:t>
      </w:r>
      <w:r>
        <w:br/>
      </w:r>
      <w:r>
        <w:rPr>
          <w:rFonts w:ascii="Times New Roman"/>
          <w:b w:val="false"/>
          <w:i w:val="false"/>
          <w:color w:val="000000"/>
          <w:sz w:val="28"/>
        </w:rPr>
        <w:t>
      пункт 3 дополнить подпунктом 18-1) следующего содержания:</w:t>
      </w:r>
      <w:r>
        <w:br/>
      </w:r>
      <w:r>
        <w:rPr>
          <w:rFonts w:ascii="Times New Roman"/>
          <w:b w:val="false"/>
          <w:i w:val="false"/>
          <w:color w:val="000000"/>
          <w:sz w:val="28"/>
        </w:rPr>
        <w:t>
      «18-1) выявление земель неиспользуемых и используемых с нарушением законодательства Республики Казахстан с представлением информации по данным нарушениям в территориальные органы по управлению земельными ресурсами области, города республиканского значения, столицы»;</w:t>
      </w:r>
      <w:r>
        <w:br/>
      </w:r>
      <w:r>
        <w:rPr>
          <w:rFonts w:ascii="Times New Roman"/>
          <w:b w:val="false"/>
          <w:i w:val="false"/>
          <w:color w:val="000000"/>
          <w:sz w:val="28"/>
        </w:rPr>
        <w:t>
      4) в статье 16:</w:t>
      </w:r>
      <w:r>
        <w:br/>
      </w:r>
      <w:r>
        <w:rPr>
          <w:rFonts w:ascii="Times New Roman"/>
          <w:b w:val="false"/>
          <w:i w:val="false"/>
          <w:color w:val="000000"/>
          <w:sz w:val="28"/>
        </w:rPr>
        <w:t>
      подпункт 10) пункта 1 изложить в следующей редакции:</w:t>
      </w:r>
      <w:r>
        <w:br/>
      </w:r>
      <w:r>
        <w:rPr>
          <w:rFonts w:ascii="Times New Roman"/>
          <w:b w:val="false"/>
          <w:i w:val="false"/>
          <w:color w:val="000000"/>
          <w:sz w:val="28"/>
        </w:rPr>
        <w:t>
      «10) координация и руководство за деятельностью районных, городских (областного значения) исполнительных органов в части использования и охраны земельных ресурсов;»;</w:t>
      </w:r>
      <w:r>
        <w:br/>
      </w:r>
      <w:r>
        <w:rPr>
          <w:rFonts w:ascii="Times New Roman"/>
          <w:b w:val="false"/>
          <w:i w:val="false"/>
          <w:color w:val="000000"/>
          <w:sz w:val="28"/>
        </w:rPr>
        <w:t>
      подпункт 5) пункта 2 исключить;</w:t>
      </w:r>
      <w:r>
        <w:br/>
      </w:r>
      <w:r>
        <w:rPr>
          <w:rFonts w:ascii="Times New Roman"/>
          <w:b w:val="false"/>
          <w:i w:val="false"/>
          <w:color w:val="000000"/>
          <w:sz w:val="28"/>
        </w:rPr>
        <w:t>
      5) подпункт 9) статьи 17 исключить;</w:t>
      </w:r>
      <w:r>
        <w:br/>
      </w:r>
      <w:r>
        <w:rPr>
          <w:rFonts w:ascii="Times New Roman"/>
          <w:b w:val="false"/>
          <w:i w:val="false"/>
          <w:color w:val="000000"/>
          <w:sz w:val="28"/>
        </w:rPr>
        <w:t>
      6) подпункт 9) статьи 18 исключить.</w:t>
      </w:r>
    </w:p>
    <w:p>
      <w:pPr>
        <w:spacing w:after="0"/>
        <w:ind w:left="0"/>
        <w:jc w:val="both"/>
      </w:pPr>
      <w:r>
        <w:rPr>
          <w:rFonts w:ascii="Times New Roman"/>
          <w:b w:val="false"/>
          <w:i w:val="false"/>
          <w:color w:val="000000"/>
          <w:sz w:val="28"/>
        </w:rPr>
        <w:t>      4.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 № 14, ст. 95; № 15, ст. 97): </w:t>
      </w:r>
      <w:r>
        <w:br/>
      </w:r>
      <w:r>
        <w:rPr>
          <w:rFonts w:ascii="Times New Roman"/>
          <w:b w:val="false"/>
          <w:i w:val="false"/>
          <w:color w:val="000000"/>
          <w:sz w:val="28"/>
        </w:rPr>
        <w:t>
      подпункт 7) пункта 1 и подпункт 10) пункта 2 статьи 13 исключить.</w:t>
      </w:r>
    </w:p>
    <w:p>
      <w:pPr>
        <w:spacing w:after="0"/>
        <w:ind w:left="0"/>
        <w:jc w:val="both"/>
      </w:pPr>
      <w:r>
        <w:rPr>
          <w:rFonts w:ascii="Times New Roman"/>
          <w:b w:val="false"/>
          <w:i w:val="false"/>
          <w:color w:val="000000"/>
          <w:sz w:val="28"/>
        </w:rPr>
        <w:t>      5.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w:t>
      </w:r>
      <w:r>
        <w:br/>
      </w:r>
      <w:r>
        <w:rPr>
          <w:rFonts w:ascii="Times New Roman"/>
          <w:b w:val="false"/>
          <w:i w:val="false"/>
          <w:color w:val="000000"/>
          <w:sz w:val="28"/>
        </w:rPr>
        <w:t>
      1) подпункт 16) статьи 1 исключить;</w:t>
      </w:r>
      <w:r>
        <w:br/>
      </w:r>
      <w:r>
        <w:rPr>
          <w:rFonts w:ascii="Times New Roman"/>
          <w:b w:val="false"/>
          <w:i w:val="false"/>
          <w:color w:val="000000"/>
          <w:sz w:val="28"/>
        </w:rPr>
        <w:t>
      2) подпункт 24) пункта 1 статьи 37 исключить;</w:t>
      </w:r>
      <w:r>
        <w:br/>
      </w:r>
      <w:r>
        <w:rPr>
          <w:rFonts w:ascii="Times New Roman"/>
          <w:b w:val="false"/>
          <w:i w:val="false"/>
          <w:color w:val="000000"/>
          <w:sz w:val="28"/>
        </w:rPr>
        <w:t>
      3) пункт 7 статьи 95 исключить;</w:t>
      </w:r>
      <w:r>
        <w:br/>
      </w:r>
      <w:r>
        <w:rPr>
          <w:rFonts w:ascii="Times New Roman"/>
          <w:b w:val="false"/>
          <w:i w:val="false"/>
          <w:color w:val="000000"/>
          <w:sz w:val="28"/>
        </w:rPr>
        <w:t>
      4) часть вторую пункта 1 статьи 95-1 исключить;</w:t>
      </w:r>
      <w:r>
        <w:br/>
      </w:r>
      <w:r>
        <w:rPr>
          <w:rFonts w:ascii="Times New Roman"/>
          <w:b w:val="false"/>
          <w:i w:val="false"/>
          <w:color w:val="000000"/>
          <w:sz w:val="28"/>
        </w:rPr>
        <w:t>
      5) пункт 7 статьи 120 исключить;</w:t>
      </w:r>
      <w:r>
        <w:br/>
      </w:r>
      <w:r>
        <w:rPr>
          <w:rFonts w:ascii="Times New Roman"/>
          <w:b w:val="false"/>
          <w:i w:val="false"/>
          <w:color w:val="000000"/>
          <w:sz w:val="28"/>
        </w:rPr>
        <w:t>
      6) в статье 135:</w:t>
      </w:r>
      <w:r>
        <w:br/>
      </w:r>
      <w:r>
        <w:rPr>
          <w:rFonts w:ascii="Times New Roman"/>
          <w:b w:val="false"/>
          <w:i w:val="false"/>
          <w:color w:val="000000"/>
          <w:sz w:val="28"/>
        </w:rPr>
        <w:t>
      подпункт 8) пункта 1 исключить;</w:t>
      </w:r>
      <w:r>
        <w:br/>
      </w:r>
      <w:r>
        <w:rPr>
          <w:rFonts w:ascii="Times New Roman"/>
          <w:b w:val="false"/>
          <w:i w:val="false"/>
          <w:color w:val="000000"/>
          <w:sz w:val="28"/>
        </w:rPr>
        <w:t xml:space="preserve">
      абзац первый пункта 2 изложить в следующей редакции: </w:t>
      </w:r>
      <w:r>
        <w:br/>
      </w:r>
      <w:r>
        <w:rPr>
          <w:rFonts w:ascii="Times New Roman"/>
          <w:b w:val="false"/>
          <w:i w:val="false"/>
          <w:color w:val="000000"/>
          <w:sz w:val="28"/>
        </w:rPr>
        <w:t>
      «2. Основными принципами инвестиционной политики по рациональному использованию и охране водного фонда, гидромелиорации орошаемых земель, безопасности водохозяйственных систем и сооружений являются:».</w:t>
      </w:r>
    </w:p>
    <w:p>
      <w:pPr>
        <w:spacing w:after="0"/>
        <w:ind w:left="0"/>
        <w:jc w:val="both"/>
      </w:pPr>
      <w:r>
        <w:rPr>
          <w:rFonts w:ascii="Times New Roman"/>
          <w:b w:val="false"/>
          <w:i w:val="false"/>
          <w:color w:val="000000"/>
          <w:sz w:val="28"/>
        </w:rPr>
        <w:t>      6.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w:t>
      </w:r>
      <w:r>
        <w:br/>
      </w:r>
      <w:r>
        <w:rPr>
          <w:rFonts w:ascii="Times New Roman"/>
          <w:b w:val="false"/>
          <w:i w:val="false"/>
          <w:color w:val="000000"/>
          <w:sz w:val="28"/>
        </w:rPr>
        <w:t>
      1) статью 17 дополнить подпунктами 1-2), 1-3), 1-4), 1-5), 1-6) следующего содержания:</w:t>
      </w:r>
      <w:r>
        <w:br/>
      </w:r>
      <w:r>
        <w:rPr>
          <w:rFonts w:ascii="Times New Roman"/>
          <w:b w:val="false"/>
          <w:i w:val="false"/>
          <w:color w:val="000000"/>
          <w:sz w:val="28"/>
        </w:rPr>
        <w:t>
      «1-2) формирует и проводит государственную политику и межотраслевую координацию в области обращения с коммунальными бытовыми отходами;</w:t>
      </w:r>
      <w:r>
        <w:br/>
      </w:r>
      <w:r>
        <w:rPr>
          <w:rFonts w:ascii="Times New Roman"/>
          <w:b w:val="false"/>
          <w:i w:val="false"/>
          <w:color w:val="000000"/>
          <w:sz w:val="28"/>
        </w:rPr>
        <w:t>
      1-3) в пределах своей компетенции разрабатывает и утверждает нормативно-техническую документацию в области обращения с коммунальными отходами;</w:t>
      </w:r>
      <w:r>
        <w:br/>
      </w:r>
      <w:r>
        <w:rPr>
          <w:rFonts w:ascii="Times New Roman"/>
          <w:b w:val="false"/>
          <w:i w:val="false"/>
          <w:color w:val="000000"/>
          <w:sz w:val="28"/>
        </w:rPr>
        <w:t>
      1-4) организует методическое обеспечение в области обращения с коммунальными отходами;</w:t>
      </w:r>
      <w:r>
        <w:br/>
      </w:r>
      <w:r>
        <w:rPr>
          <w:rFonts w:ascii="Times New Roman"/>
          <w:b w:val="false"/>
          <w:i w:val="false"/>
          <w:color w:val="000000"/>
          <w:sz w:val="28"/>
        </w:rPr>
        <w:t>
      1-5) организует проведение прикладных научно-исследовательских и опытно-конструкторских работ в области обращения с коммунальными отходами;</w:t>
      </w:r>
      <w:r>
        <w:br/>
      </w:r>
      <w:r>
        <w:rPr>
          <w:rFonts w:ascii="Times New Roman"/>
          <w:b w:val="false"/>
          <w:i w:val="false"/>
          <w:color w:val="000000"/>
          <w:sz w:val="28"/>
        </w:rPr>
        <w:t>
      1-6) разрабатывает типовые правила расчета норм образования и накопления коммунальных отходов;»;</w:t>
      </w:r>
      <w:r>
        <w:br/>
      </w:r>
      <w:r>
        <w:rPr>
          <w:rFonts w:ascii="Times New Roman"/>
          <w:b w:val="false"/>
          <w:i w:val="false"/>
          <w:color w:val="000000"/>
          <w:sz w:val="28"/>
        </w:rPr>
        <w:t xml:space="preserve">
      2) статью 17-1 исключить; </w:t>
      </w:r>
      <w:r>
        <w:br/>
      </w:r>
      <w:r>
        <w:rPr>
          <w:rFonts w:ascii="Times New Roman"/>
          <w:b w:val="false"/>
          <w:i w:val="false"/>
          <w:color w:val="000000"/>
          <w:sz w:val="28"/>
        </w:rPr>
        <w:t>
      3) статью 20 дополнить подпунктом 1-1) следующего содержания:</w:t>
      </w:r>
      <w:r>
        <w:br/>
      </w:r>
      <w:r>
        <w:rPr>
          <w:rFonts w:ascii="Times New Roman"/>
          <w:b w:val="false"/>
          <w:i w:val="false"/>
          <w:color w:val="000000"/>
          <w:sz w:val="28"/>
        </w:rPr>
        <w:t>
      «1-1) заключает соглашения и меморандумы в области охраны окружающей среды;».</w:t>
      </w:r>
    </w:p>
    <w:p>
      <w:pPr>
        <w:spacing w:after="0"/>
        <w:ind w:left="0"/>
        <w:jc w:val="both"/>
      </w:pPr>
      <w:r>
        <w:rPr>
          <w:rFonts w:ascii="Times New Roman"/>
          <w:b w:val="false"/>
          <w:i w:val="false"/>
          <w:color w:val="000000"/>
          <w:sz w:val="28"/>
        </w:rPr>
        <w:t>      7.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3, ст. 41):</w:t>
      </w:r>
      <w:r>
        <w:br/>
      </w:r>
      <w:r>
        <w:rPr>
          <w:rFonts w:ascii="Times New Roman"/>
          <w:b w:val="false"/>
          <w:i w:val="false"/>
          <w:color w:val="000000"/>
          <w:sz w:val="28"/>
        </w:rPr>
        <w:t>
      1) подпункт 23) пункта 1 статьи 1 изложить в следующей редакции:</w:t>
      </w:r>
      <w:r>
        <w:br/>
      </w:r>
      <w:r>
        <w:rPr>
          <w:rFonts w:ascii="Times New Roman"/>
          <w:b w:val="false"/>
          <w:i w:val="false"/>
          <w:color w:val="000000"/>
          <w:sz w:val="28"/>
        </w:rPr>
        <w:t>
      «23) местный орган по инспекции труда - структурное подразделение местных исполнительных органов области, города республиканского значения, столицы, осуществляющее в пределах соответствующей административно-территориальной единицы полномочия в сфере трудовых отношений в соответствии с законодательством Республики Казахстан;»;</w:t>
      </w:r>
      <w:r>
        <w:br/>
      </w:r>
      <w:r>
        <w:rPr>
          <w:rFonts w:ascii="Times New Roman"/>
          <w:b w:val="false"/>
          <w:i w:val="false"/>
          <w:color w:val="000000"/>
          <w:sz w:val="28"/>
        </w:rPr>
        <w:t>
      2) пункт 8 статьи 12 изложить в следующей редакции:</w:t>
      </w:r>
      <w:r>
        <w:br/>
      </w:r>
      <w:r>
        <w:rPr>
          <w:rFonts w:ascii="Times New Roman"/>
          <w:b w:val="false"/>
          <w:i w:val="false"/>
          <w:color w:val="000000"/>
          <w:sz w:val="28"/>
        </w:rPr>
        <w:t>
      «8. В случае,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местный орган по инспекции труда либо в суд.»;</w:t>
      </w:r>
      <w:r>
        <w:br/>
      </w:r>
      <w:r>
        <w:rPr>
          <w:rFonts w:ascii="Times New Roman"/>
          <w:b w:val="false"/>
          <w:i w:val="false"/>
          <w:color w:val="000000"/>
          <w:sz w:val="28"/>
        </w:rPr>
        <w:t>
      3) в статье 16:</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координирует деятельность и осуществляет проверку деятельности местного органа по инспекции труда;»;</w:t>
      </w:r>
      <w:r>
        <w:br/>
      </w:r>
      <w:r>
        <w:rPr>
          <w:rFonts w:ascii="Times New Roman"/>
          <w:b w:val="false"/>
          <w:i w:val="false"/>
          <w:color w:val="000000"/>
          <w:sz w:val="28"/>
        </w:rPr>
        <w:t>
      дополнить подпунктами 3-1), 3-2) следующего содержания:</w:t>
      </w:r>
      <w:r>
        <w:br/>
      </w:r>
      <w:r>
        <w:rPr>
          <w:rFonts w:ascii="Times New Roman"/>
          <w:b w:val="false"/>
          <w:i w:val="false"/>
          <w:color w:val="000000"/>
          <w:sz w:val="28"/>
        </w:rPr>
        <w:t>
      «3-1) запрашивает необходимую информацию от местных органов по инспекции труда по вопросам трудовых отношений;</w:t>
      </w:r>
      <w:r>
        <w:br/>
      </w:r>
      <w:r>
        <w:rPr>
          <w:rFonts w:ascii="Times New Roman"/>
          <w:b w:val="false"/>
          <w:i w:val="false"/>
          <w:color w:val="000000"/>
          <w:sz w:val="28"/>
        </w:rPr>
        <w:t>
      3-2) согласовывает назначение главного государственного инспектора труда области, города республиканского значения, столицы;»;</w:t>
      </w:r>
      <w:r>
        <w:br/>
      </w:r>
      <w:r>
        <w:rPr>
          <w:rFonts w:ascii="Times New Roman"/>
          <w:b w:val="false"/>
          <w:i w:val="false"/>
          <w:color w:val="000000"/>
          <w:sz w:val="28"/>
        </w:rPr>
        <w:t>
      дополнить подпунктом 21-1) следующего содержания:</w:t>
      </w:r>
      <w:r>
        <w:br/>
      </w:r>
      <w:r>
        <w:rPr>
          <w:rFonts w:ascii="Times New Roman"/>
          <w:b w:val="false"/>
          <w:i w:val="false"/>
          <w:color w:val="000000"/>
          <w:sz w:val="28"/>
        </w:rPr>
        <w:t>
      «21-1) создает комиссию для расследования групповых несчастных случаев при гибели от трех до пяти человек;»;</w:t>
      </w:r>
      <w:r>
        <w:br/>
      </w:r>
      <w:r>
        <w:rPr>
          <w:rFonts w:ascii="Times New Roman"/>
          <w:b w:val="false"/>
          <w:i w:val="false"/>
          <w:color w:val="000000"/>
          <w:sz w:val="28"/>
        </w:rPr>
        <w:t>
      подпункт 25) изложить в следующей редакции:</w:t>
      </w:r>
      <w:r>
        <w:br/>
      </w:r>
      <w:r>
        <w:rPr>
          <w:rFonts w:ascii="Times New Roman"/>
          <w:b w:val="false"/>
          <w:i w:val="false"/>
          <w:color w:val="000000"/>
          <w:sz w:val="28"/>
        </w:rPr>
        <w:t>
      «25) разрабатывает и утверждает формы обязательной ведомственной отчетности, проверочных листов, критерии оценки степени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4) статью 17 изложить в следующей редакции:</w:t>
      </w:r>
      <w:r>
        <w:br/>
      </w:r>
      <w:r>
        <w:rPr>
          <w:rFonts w:ascii="Times New Roman"/>
          <w:b w:val="false"/>
          <w:i w:val="false"/>
          <w:color w:val="000000"/>
          <w:sz w:val="28"/>
        </w:rPr>
        <w:t xml:space="preserve">
      «Статья 17. Компетенция местного органа </w:t>
      </w:r>
      <w:r>
        <w:br/>
      </w:r>
      <w:r>
        <w:rPr>
          <w:rFonts w:ascii="Times New Roman"/>
          <w:b w:val="false"/>
          <w:i w:val="false"/>
          <w:color w:val="000000"/>
          <w:sz w:val="28"/>
        </w:rPr>
        <w:t>
                  по инспекции труда</w:t>
      </w:r>
      <w:r>
        <w:br/>
      </w:r>
      <w:r>
        <w:rPr>
          <w:rFonts w:ascii="Times New Roman"/>
          <w:b w:val="false"/>
          <w:i w:val="false"/>
          <w:color w:val="000000"/>
          <w:sz w:val="28"/>
        </w:rPr>
        <w:t>
      Местный орган по инспекции труда:</w:t>
      </w:r>
      <w:r>
        <w:br/>
      </w:r>
      <w:r>
        <w:rPr>
          <w:rFonts w:ascii="Times New Roman"/>
          <w:b w:val="false"/>
          <w:i w:val="false"/>
          <w:color w:val="000000"/>
          <w:sz w:val="28"/>
        </w:rPr>
        <w:t>
      1) осуществляют государственный контроль за соблюдением трудового законодательства Республики Казахстан, требований по безопасности и охране труда;</w:t>
      </w:r>
      <w:r>
        <w:br/>
      </w:r>
      <w:r>
        <w:rPr>
          <w:rFonts w:ascii="Times New Roman"/>
          <w:b w:val="false"/>
          <w:i w:val="false"/>
          <w:color w:val="000000"/>
          <w:sz w:val="28"/>
        </w:rPr>
        <w:t>
      2) осуществляют мониторинг коллективных договоров, представленных работодателями;</w:t>
      </w:r>
      <w:r>
        <w:br/>
      </w:r>
      <w:r>
        <w:rPr>
          <w:rFonts w:ascii="Times New Roman"/>
          <w:b w:val="false"/>
          <w:i w:val="false"/>
          <w:color w:val="000000"/>
          <w:sz w:val="28"/>
        </w:rPr>
        <w:t>
      3) проводят анализ причин производственного травматизма, профессиональных заболеваний, профессиональных отравлений и разрабатывают предложения по их профилактике;</w:t>
      </w:r>
      <w:r>
        <w:br/>
      </w:r>
      <w:r>
        <w:rPr>
          <w:rFonts w:ascii="Times New Roman"/>
          <w:b w:val="false"/>
          <w:i w:val="false"/>
          <w:color w:val="000000"/>
          <w:sz w:val="28"/>
        </w:rPr>
        <w:t>
      4) расследуют несчастные случаи на производстве в порядке, установленном законодательством Республики Казахстан;</w:t>
      </w:r>
      <w:r>
        <w:br/>
      </w:r>
      <w:r>
        <w:rPr>
          <w:rFonts w:ascii="Times New Roman"/>
          <w:b w:val="false"/>
          <w:i w:val="false"/>
          <w:color w:val="000000"/>
          <w:sz w:val="28"/>
        </w:rPr>
        <w:t>
      5) проводят проверку знаний у руководящих работников и лиц, ответственных за обеспечение безопасности и охраны труда у работодателей;</w:t>
      </w:r>
      <w:r>
        <w:br/>
      </w:r>
      <w:r>
        <w:rPr>
          <w:rFonts w:ascii="Times New Roman"/>
          <w:b w:val="false"/>
          <w:i w:val="false"/>
          <w:color w:val="000000"/>
          <w:sz w:val="28"/>
        </w:rPr>
        <w:t>
      6) участвуют в составе приемочной комиссии по приемке в эксплуатацию объектов производственного назначения;</w:t>
      </w:r>
      <w:r>
        <w:br/>
      </w:r>
      <w:r>
        <w:rPr>
          <w:rFonts w:ascii="Times New Roman"/>
          <w:b w:val="false"/>
          <w:i w:val="false"/>
          <w:color w:val="000000"/>
          <w:sz w:val="28"/>
        </w:rPr>
        <w:t>
      7) взаимодействуют с полномочными представителями работников и работодателей по вопросам совершенствования нормативов безопасности и охраны труда;</w:t>
      </w:r>
      <w:r>
        <w:br/>
      </w:r>
      <w:r>
        <w:rPr>
          <w:rFonts w:ascii="Times New Roman"/>
          <w:b w:val="false"/>
          <w:i w:val="false"/>
          <w:color w:val="000000"/>
          <w:sz w:val="28"/>
        </w:rPr>
        <w:t>
      8) рассматривают обращения работников, работодателей и их представителей по вопросам безопасности и охраны труда;</w:t>
      </w:r>
      <w:r>
        <w:br/>
      </w:r>
      <w:r>
        <w:rPr>
          <w:rFonts w:ascii="Times New Roman"/>
          <w:b w:val="false"/>
          <w:i w:val="false"/>
          <w:color w:val="000000"/>
          <w:sz w:val="28"/>
        </w:rPr>
        <w:t>
      9) осуществляют мониторинг аттестации производственных объектов по условиям труда;</w:t>
      </w:r>
      <w:r>
        <w:br/>
      </w:r>
      <w:r>
        <w:rPr>
          <w:rFonts w:ascii="Times New Roman"/>
          <w:b w:val="false"/>
          <w:i w:val="false"/>
          <w:color w:val="000000"/>
          <w:sz w:val="28"/>
        </w:rPr>
        <w:t>
      10) разрабатывают и утверждают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11) представляют в уполномоченный орган по труду периодические отчеты по формам, установленным им, а так же мониторинг состояния безопасности и охраны труда на базе информационной системы по охране труда и безопасности»;</w:t>
      </w:r>
      <w:r>
        <w:br/>
      </w:r>
      <w:r>
        <w:rPr>
          <w:rFonts w:ascii="Times New Roman"/>
          <w:b w:val="false"/>
          <w:i w:val="false"/>
          <w:color w:val="000000"/>
          <w:sz w:val="28"/>
        </w:rPr>
        <w:t>
      12) представляют необходимую информацию по трудовым отношениям в уполномоченный государственный орган по труду.»;</w:t>
      </w:r>
      <w:r>
        <w:br/>
      </w:r>
      <w:r>
        <w:rPr>
          <w:rFonts w:ascii="Times New Roman"/>
          <w:b w:val="false"/>
          <w:i w:val="false"/>
          <w:color w:val="000000"/>
          <w:sz w:val="28"/>
        </w:rPr>
        <w:t>
      5) подпункт 21) пункта 1 статьи 22 изложить в следующей редакции:</w:t>
      </w:r>
      <w:r>
        <w:br/>
      </w:r>
      <w:r>
        <w:rPr>
          <w:rFonts w:ascii="Times New Roman"/>
          <w:b w:val="false"/>
          <w:i w:val="false"/>
          <w:color w:val="000000"/>
          <w:sz w:val="28"/>
        </w:rPr>
        <w:t>
      «21) на обращение в уполномоченный орган по труду и (или) в местный орган по инспекции труда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r>
        <w:br/>
      </w:r>
      <w:r>
        <w:rPr>
          <w:rFonts w:ascii="Times New Roman"/>
          <w:b w:val="false"/>
          <w:i w:val="false"/>
          <w:color w:val="000000"/>
          <w:sz w:val="28"/>
        </w:rPr>
        <w:t>
      6) подпункт 22) пункта 2 статьи 23 изложить в следующей редакции:</w:t>
      </w:r>
      <w:r>
        <w:br/>
      </w:r>
      <w:r>
        <w:rPr>
          <w:rFonts w:ascii="Times New Roman"/>
          <w:b w:val="false"/>
          <w:i w:val="false"/>
          <w:color w:val="000000"/>
          <w:sz w:val="28"/>
        </w:rPr>
        <w:t>
      «22) беспрепятственно допускать должностных лиц уполномоченного органа по труду и местного органа по инспекции труда, представителей работников, общественных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о безопасности и охране труда, а также для расследования несчастных случаев на производстве и профессиональных заболеваний;»;</w:t>
      </w:r>
      <w:r>
        <w:br/>
      </w:r>
      <w:r>
        <w:rPr>
          <w:rFonts w:ascii="Times New Roman"/>
          <w:b w:val="false"/>
          <w:i w:val="false"/>
          <w:color w:val="000000"/>
          <w:sz w:val="28"/>
        </w:rPr>
        <w:t>
      7) пункт 3 статьи 147 изложить в следующей редакции:</w:t>
      </w:r>
      <w:r>
        <w:br/>
      </w:r>
      <w:r>
        <w:rPr>
          <w:rFonts w:ascii="Times New Roman"/>
          <w:b w:val="false"/>
          <w:i w:val="false"/>
          <w:color w:val="000000"/>
          <w:sz w:val="28"/>
        </w:rPr>
        <w:t>
      «3. Информация о приеме на работу лиц и (или) прекращении трудовых отношений с лицами, не являющимися местными жителями, представляется работодателем уполномоченному органу внутренних дел в течение месяца. Порядок и форма представления информации определяются уполномоченным органом внутренних дел.»;</w:t>
      </w:r>
      <w:r>
        <w:br/>
      </w:r>
      <w:r>
        <w:rPr>
          <w:rFonts w:ascii="Times New Roman"/>
          <w:b w:val="false"/>
          <w:i w:val="false"/>
          <w:color w:val="000000"/>
          <w:sz w:val="28"/>
        </w:rPr>
        <w:t>
      8) статью 307 изложить в следующей редакции:</w:t>
      </w:r>
      <w:r>
        <w:br/>
      </w:r>
      <w:r>
        <w:rPr>
          <w:rFonts w:ascii="Times New Roman"/>
          <w:b w:val="false"/>
          <w:i w:val="false"/>
          <w:color w:val="000000"/>
          <w:sz w:val="28"/>
        </w:rPr>
        <w:t>
      «Статья 307. Государственное управление, контроль и надзор</w:t>
      </w:r>
      <w:r>
        <w:br/>
      </w:r>
      <w:r>
        <w:rPr>
          <w:rFonts w:ascii="Times New Roman"/>
          <w:b w:val="false"/>
          <w:i w:val="false"/>
          <w:color w:val="000000"/>
          <w:sz w:val="28"/>
        </w:rPr>
        <w:t>
                   в области безопасности и охраны труда</w:t>
      </w:r>
      <w:r>
        <w:br/>
      </w:r>
      <w:r>
        <w:rPr>
          <w:rFonts w:ascii="Times New Roman"/>
          <w:b w:val="false"/>
          <w:i w:val="false"/>
          <w:color w:val="000000"/>
          <w:sz w:val="28"/>
        </w:rPr>
        <w:t>
      Государственное управление, контроль и надзор в области безопасности и охраны труда осуществляются Правительством Республики Казахстан, уполномоченным государственным органом по труду, местным органом по инспекции труда и иными уполномоченными государственными органами в соответствии с их компетенцией.»;</w:t>
      </w:r>
      <w:r>
        <w:br/>
      </w:r>
      <w:r>
        <w:rPr>
          <w:rFonts w:ascii="Times New Roman"/>
          <w:b w:val="false"/>
          <w:i w:val="false"/>
          <w:color w:val="000000"/>
          <w:sz w:val="28"/>
        </w:rPr>
        <w:t>
      9) пункт 9 статьи 282 изложить в следующей редакции:</w:t>
      </w:r>
      <w:r>
        <w:br/>
      </w:r>
      <w:r>
        <w:rPr>
          <w:rFonts w:ascii="Times New Roman"/>
          <w:b w:val="false"/>
          <w:i w:val="false"/>
          <w:color w:val="000000"/>
          <w:sz w:val="28"/>
        </w:rPr>
        <w:t>
      «9. Подписанный сторонами коллективный договор работодатель обязан в месячный срок со дня подписания представить в местный орган по инспекции труда для мониторинга.»;</w:t>
      </w:r>
      <w:r>
        <w:br/>
      </w:r>
      <w:r>
        <w:rPr>
          <w:rFonts w:ascii="Times New Roman"/>
          <w:b w:val="false"/>
          <w:i w:val="false"/>
          <w:color w:val="000000"/>
          <w:sz w:val="28"/>
        </w:rPr>
        <w:t>
      10) статью 309 изложить в следующей редакции:</w:t>
      </w:r>
      <w:r>
        <w:br/>
      </w:r>
      <w:r>
        <w:rPr>
          <w:rFonts w:ascii="Times New Roman"/>
          <w:b w:val="false"/>
          <w:i w:val="false"/>
          <w:color w:val="000000"/>
          <w:sz w:val="28"/>
        </w:rPr>
        <w:t xml:space="preserve">
      «Статья 309. Мониторинг и оценка рисков в сфере </w:t>
      </w:r>
      <w:r>
        <w:br/>
      </w:r>
      <w:r>
        <w:rPr>
          <w:rFonts w:ascii="Times New Roman"/>
          <w:b w:val="false"/>
          <w:i w:val="false"/>
          <w:color w:val="000000"/>
          <w:sz w:val="28"/>
        </w:rPr>
        <w:t>
                   безопасности и охраны труда</w:t>
      </w:r>
      <w:r>
        <w:br/>
      </w:r>
      <w:r>
        <w:rPr>
          <w:rFonts w:ascii="Times New Roman"/>
          <w:b w:val="false"/>
          <w:i w:val="false"/>
          <w:color w:val="000000"/>
          <w:sz w:val="28"/>
        </w:rPr>
        <w:t>
      В целях комплексной оценки условий труда на рабочих местах, снижения производственного травматизма и предупреждения несчастных случаев на производстве уполномоченный государственный орган по труду и местный орган по инспекции труда организуют мониторинг и оценку рисков в сфере безопасности и охраны труда.»;</w:t>
      </w:r>
      <w:r>
        <w:br/>
      </w:r>
      <w:r>
        <w:rPr>
          <w:rFonts w:ascii="Times New Roman"/>
          <w:b w:val="false"/>
          <w:i w:val="false"/>
          <w:color w:val="000000"/>
          <w:sz w:val="28"/>
        </w:rPr>
        <w:t>
      11) подпункт 3) статьи 314 изложить в следующей редакции:</w:t>
      </w:r>
      <w:r>
        <w:br/>
      </w:r>
      <w:r>
        <w:rPr>
          <w:rFonts w:ascii="Times New Roman"/>
          <w:b w:val="false"/>
          <w:i w:val="false"/>
          <w:color w:val="000000"/>
          <w:sz w:val="28"/>
        </w:rPr>
        <w:t>
      «3) обращение в уполномоченный государственный орган по труду и (или) в местный орган по инспекции труда о проведении обследования условий и охраны труда на его рабочем месте;»;</w:t>
      </w:r>
      <w:r>
        <w:br/>
      </w:r>
      <w:r>
        <w:rPr>
          <w:rFonts w:ascii="Times New Roman"/>
          <w:b w:val="false"/>
          <w:i w:val="false"/>
          <w:color w:val="000000"/>
          <w:sz w:val="28"/>
        </w:rPr>
        <w:t>
      12) в пункте 1 статьи 317:</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предоставлять уполномоченному государственному органу по труду и местный орган по инспекции труда, представителям работников по их письменному запросу необходимую информацию о состоянии условий, безопасности и охраны труда, включая информацию об аттестации производственных объектов по условиям труда в организациях;»;</w:t>
      </w:r>
      <w:r>
        <w:br/>
      </w:r>
      <w:r>
        <w:rPr>
          <w:rFonts w:ascii="Times New Roman"/>
          <w:b w:val="false"/>
          <w:i w:val="false"/>
          <w:color w:val="000000"/>
          <w:sz w:val="28"/>
        </w:rPr>
        <w:t>
      подпункт 10-1) изложить в следующей редакции:</w:t>
      </w:r>
      <w:r>
        <w:br/>
      </w:r>
      <w:r>
        <w:rPr>
          <w:rFonts w:ascii="Times New Roman"/>
          <w:b w:val="false"/>
          <w:i w:val="false"/>
          <w:color w:val="000000"/>
          <w:sz w:val="28"/>
        </w:rPr>
        <w:t>
      «10-1) предоставлять в месячный срок на бумажном и электронном носителях результаты аттестации производственных объектов по условиям труда соответствующему местному органу по инспекции труда;»;</w:t>
      </w:r>
      <w:r>
        <w:br/>
      </w:r>
      <w:r>
        <w:rPr>
          <w:rFonts w:ascii="Times New Roman"/>
          <w:b w:val="false"/>
          <w:i w:val="false"/>
          <w:color w:val="000000"/>
          <w:sz w:val="28"/>
        </w:rPr>
        <w:t>
      13) пункт 4 статьи 322 изложить в следующей редакции:</w:t>
      </w:r>
      <w:r>
        <w:br/>
      </w:r>
      <w:r>
        <w:rPr>
          <w:rFonts w:ascii="Times New Roman"/>
          <w:b w:val="false"/>
          <w:i w:val="false"/>
          <w:color w:val="000000"/>
          <w:sz w:val="28"/>
        </w:rPr>
        <w:t xml:space="preserve">
      «4. О каждом несчастном случае пострадавший или очевидец обязаны незамедлительно сообщить работодателю или организатору работ. Ответственные должностные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травмой или иным повреждением здоровья работников на производстве, а также о случаях острого профессионального заболевания (отравления) - государственный орган в области санитарно-эпидемиологического благополучия населения.»; </w:t>
      </w:r>
      <w:r>
        <w:br/>
      </w:r>
      <w:r>
        <w:rPr>
          <w:rFonts w:ascii="Times New Roman"/>
          <w:b w:val="false"/>
          <w:i w:val="false"/>
          <w:color w:val="000000"/>
          <w:sz w:val="28"/>
        </w:rPr>
        <w:t>
      14) подпункт 1) пункта 2 статьи 323 изложить в следующей редакции:</w:t>
      </w:r>
      <w:r>
        <w:br/>
      </w:r>
      <w:r>
        <w:rPr>
          <w:rFonts w:ascii="Times New Roman"/>
          <w:b w:val="false"/>
          <w:i w:val="false"/>
          <w:color w:val="000000"/>
          <w:sz w:val="28"/>
        </w:rPr>
        <w:t>
      «1) в местный орган по инспекции труда;»;</w:t>
      </w:r>
      <w:r>
        <w:br/>
      </w:r>
      <w:r>
        <w:rPr>
          <w:rFonts w:ascii="Times New Roman"/>
          <w:b w:val="false"/>
          <w:i w:val="false"/>
          <w:color w:val="000000"/>
          <w:sz w:val="28"/>
        </w:rPr>
        <w:t>
      12) пункт 1 статьи 325 изложить в следующей редакции:</w:t>
      </w:r>
      <w:r>
        <w:br/>
      </w:r>
      <w:r>
        <w:rPr>
          <w:rFonts w:ascii="Times New Roman"/>
          <w:b w:val="false"/>
          <w:i w:val="false"/>
          <w:color w:val="000000"/>
          <w:sz w:val="28"/>
        </w:rPr>
        <w:t>
      «1. Специальное расследование несчастного случая проводится комиссией, создаваемой местным органом по инспекции труда, в следующем составе:</w:t>
      </w:r>
      <w:r>
        <w:br/>
      </w:r>
      <w:r>
        <w:rPr>
          <w:rFonts w:ascii="Times New Roman"/>
          <w:b w:val="false"/>
          <w:i w:val="false"/>
          <w:color w:val="000000"/>
          <w:sz w:val="28"/>
        </w:rPr>
        <w:t xml:space="preserve">
      председатель - государственный инспектор труда; </w:t>
      </w:r>
      <w:r>
        <w:br/>
      </w:r>
      <w:r>
        <w:rPr>
          <w:rFonts w:ascii="Times New Roman"/>
          <w:b w:val="false"/>
          <w:i w:val="false"/>
          <w:color w:val="000000"/>
          <w:sz w:val="28"/>
        </w:rPr>
        <w:t>
      члены - работодатель и представитель работников»;</w:t>
      </w:r>
      <w:r>
        <w:br/>
      </w:r>
      <w:r>
        <w:rPr>
          <w:rFonts w:ascii="Times New Roman"/>
          <w:b w:val="false"/>
          <w:i w:val="false"/>
          <w:color w:val="000000"/>
          <w:sz w:val="28"/>
        </w:rPr>
        <w:t>
      15) пункт 2 статьи 328 изложить в следующей редакции:</w:t>
      </w:r>
      <w:r>
        <w:br/>
      </w:r>
      <w:r>
        <w:rPr>
          <w:rFonts w:ascii="Times New Roman"/>
          <w:b w:val="false"/>
          <w:i w:val="false"/>
          <w:color w:val="000000"/>
          <w:sz w:val="28"/>
        </w:rPr>
        <w:t xml:space="preserve">
      «2. К государственным инспекторам труда относятся: </w:t>
      </w:r>
      <w:r>
        <w:br/>
      </w:r>
      <w:r>
        <w:rPr>
          <w:rFonts w:ascii="Times New Roman"/>
          <w:b w:val="false"/>
          <w:i w:val="false"/>
          <w:color w:val="000000"/>
          <w:sz w:val="28"/>
        </w:rPr>
        <w:t>
      1) Главный государственный инспектор труда Республики Казахстан – должностное лицо уполномоченного государственного органа по труду;</w:t>
      </w:r>
      <w:r>
        <w:br/>
      </w:r>
      <w:r>
        <w:rPr>
          <w:rFonts w:ascii="Times New Roman"/>
          <w:b w:val="false"/>
          <w:i w:val="false"/>
          <w:color w:val="000000"/>
          <w:sz w:val="28"/>
        </w:rPr>
        <w:t xml:space="preserve">
      2) главные государственные инспекторы труда - должностные лица уполномоченного государственного органа по труду; </w:t>
      </w:r>
      <w:r>
        <w:br/>
      </w:r>
      <w:r>
        <w:rPr>
          <w:rFonts w:ascii="Times New Roman"/>
          <w:b w:val="false"/>
          <w:i w:val="false"/>
          <w:color w:val="000000"/>
          <w:sz w:val="28"/>
        </w:rPr>
        <w:t>
      3) главный государственный инспектор труда области, города республиканского значения, столицы - руководитель местного органа по инспекции труда области, города республиканского значения, столицы;</w:t>
      </w:r>
      <w:r>
        <w:br/>
      </w:r>
      <w:r>
        <w:rPr>
          <w:rFonts w:ascii="Times New Roman"/>
          <w:b w:val="false"/>
          <w:i w:val="false"/>
          <w:color w:val="000000"/>
          <w:sz w:val="28"/>
        </w:rPr>
        <w:t>
      4) государственные инспекторы труда - должностные лица местного органа по инспекции труда области, города республиканского значения, столицы.»;</w:t>
      </w:r>
      <w:r>
        <w:br/>
      </w:r>
      <w:r>
        <w:rPr>
          <w:rFonts w:ascii="Times New Roman"/>
          <w:b w:val="false"/>
          <w:i w:val="false"/>
          <w:color w:val="000000"/>
          <w:sz w:val="28"/>
        </w:rPr>
        <w:t>
      16) пункт 2 статьи 335 изложить в следующей редакции:</w:t>
      </w:r>
      <w:r>
        <w:br/>
      </w:r>
      <w:r>
        <w:rPr>
          <w:rFonts w:ascii="Times New Roman"/>
          <w:b w:val="false"/>
          <w:i w:val="false"/>
          <w:color w:val="000000"/>
          <w:sz w:val="28"/>
        </w:rPr>
        <w:t>
      «2.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p>
      <w:pPr>
        <w:spacing w:after="0"/>
        <w:ind w:left="0"/>
        <w:jc w:val="both"/>
      </w:pPr>
      <w:r>
        <w:rPr>
          <w:rFonts w:ascii="Times New Roman"/>
          <w:b w:val="false"/>
          <w:i w:val="false"/>
          <w:color w:val="000000"/>
          <w:sz w:val="28"/>
        </w:rPr>
        <w:t>      8.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ст.119; № 23-24, ст. 125; 2013 г. № 2, ст. 263):</w:t>
      </w:r>
      <w:r>
        <w:br/>
      </w:r>
      <w:r>
        <w:rPr>
          <w:rFonts w:ascii="Times New Roman"/>
          <w:b w:val="false"/>
          <w:i w:val="false"/>
          <w:color w:val="000000"/>
          <w:sz w:val="28"/>
        </w:rPr>
        <w:t>
      1) в статье 3:</w:t>
      </w:r>
      <w:r>
        <w:br/>
      </w:r>
      <w:r>
        <w:rPr>
          <w:rFonts w:ascii="Times New Roman"/>
          <w:b w:val="false"/>
          <w:i w:val="false"/>
          <w:color w:val="000000"/>
          <w:sz w:val="28"/>
        </w:rPr>
        <w:t>
      подпункт 14-1) исключить;</w:t>
      </w:r>
      <w:r>
        <w:br/>
      </w:r>
      <w:r>
        <w:rPr>
          <w:rFonts w:ascii="Times New Roman"/>
          <w:b w:val="false"/>
          <w:i w:val="false"/>
          <w:color w:val="000000"/>
          <w:sz w:val="28"/>
        </w:rPr>
        <w:t>
      подпункт 55) изложить в следующей редакции:</w:t>
      </w:r>
      <w:r>
        <w:br/>
      </w:r>
      <w:r>
        <w:rPr>
          <w:rFonts w:ascii="Times New Roman"/>
          <w:b w:val="false"/>
          <w:i w:val="false"/>
          <w:color w:val="000000"/>
          <w:sz w:val="28"/>
        </w:rPr>
        <w:t>
      «55)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экономического и бюджетного планирования, выработки и формирования бюджетной политики;»;</w:t>
      </w:r>
      <w:r>
        <w:br/>
      </w:r>
      <w:r>
        <w:rPr>
          <w:rFonts w:ascii="Times New Roman"/>
          <w:b w:val="false"/>
          <w:i w:val="false"/>
          <w:color w:val="000000"/>
          <w:sz w:val="28"/>
        </w:rPr>
        <w:t>
      2) пункты 3 и 4 статьи 26 изложить в следующей редакции:</w:t>
      </w:r>
      <w:r>
        <w:br/>
      </w:r>
      <w:r>
        <w:rPr>
          <w:rFonts w:ascii="Times New Roman"/>
          <w:b w:val="false"/>
          <w:i w:val="false"/>
          <w:color w:val="000000"/>
          <w:sz w:val="28"/>
        </w:rPr>
        <w:t>
      «3.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в порядке, определяемом центральным уполномоченным органом по государственному планированию.</w:t>
      </w:r>
      <w:r>
        <w:br/>
      </w:r>
      <w:r>
        <w:rPr>
          <w:rFonts w:ascii="Times New Roman"/>
          <w:b w:val="false"/>
          <w:i w:val="false"/>
          <w:color w:val="000000"/>
          <w:sz w:val="28"/>
        </w:rPr>
        <w:t>
      4. Единая бюджетная классификация разрабатывается и утверждается центральным уполномоченным органом по государственному планированию.»;</w:t>
      </w:r>
      <w:r>
        <w:br/>
      </w:r>
      <w:r>
        <w:rPr>
          <w:rFonts w:ascii="Times New Roman"/>
          <w:b w:val="false"/>
          <w:i w:val="false"/>
          <w:color w:val="000000"/>
          <w:sz w:val="28"/>
        </w:rPr>
        <w:t>
      3) пункт 3 статьи 30 изложить в следующей редакции:</w:t>
      </w:r>
      <w:r>
        <w:br/>
      </w:r>
      <w:r>
        <w:rPr>
          <w:rFonts w:ascii="Times New Roman"/>
          <w:b w:val="false"/>
          <w:i w:val="false"/>
          <w:color w:val="000000"/>
          <w:sz w:val="28"/>
        </w:rPr>
        <w:t>
      «3. Структура специфик экономической классификации расходов бюджета разрабатывается и утверждается центральным уполномоченным органом по государственному планированию.»;</w:t>
      </w:r>
      <w:r>
        <w:br/>
      </w:r>
      <w:r>
        <w:rPr>
          <w:rFonts w:ascii="Times New Roman"/>
          <w:b w:val="false"/>
          <w:i w:val="false"/>
          <w:color w:val="000000"/>
          <w:sz w:val="28"/>
        </w:rPr>
        <w:t>
      4) в статье 31:</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«3. Структурные и территориальные подразделения государственных органов не могут быть администраторами бюджетных программ, за исключением органов внутренних дел и территориальных органов уполномоченного органа в области чрезвычайных ситуаций природного и техногенного характера области, города республиканского значения, столицы, которые являются администраторами областных бюджетных программ, бюджетных программ города республиканского значения, столицы.»;</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Администраторы местных бюджетных программ определяются исходя из базовой структуры местного государственного управления, утверждаемой Правительством Республики Казахстан.»;</w:t>
      </w:r>
      <w:r>
        <w:br/>
      </w:r>
      <w:r>
        <w:rPr>
          <w:rFonts w:ascii="Times New Roman"/>
          <w:b w:val="false"/>
          <w:i w:val="false"/>
          <w:color w:val="000000"/>
          <w:sz w:val="28"/>
        </w:rPr>
        <w:t>
      5) в статье 32:</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«Администраторы бюджетных программ, не разрабатывающие стратегические планы, разрабатывают бюджетные программы с объемами планируемых бюджетных средств на плановый период, показателями результативности и эффективности в порядке, определяемом центральным уполномоченным органом по государственному планированию.»;</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Порядок разработки бюджетных программ (подпрограмм) и требования к их содержанию определяются центральным уполномоченным органом по государственному планированию.»;</w:t>
      </w:r>
      <w:r>
        <w:br/>
      </w:r>
      <w:r>
        <w:rPr>
          <w:rFonts w:ascii="Times New Roman"/>
          <w:b w:val="false"/>
          <w:i w:val="false"/>
          <w:color w:val="000000"/>
          <w:sz w:val="28"/>
        </w:rPr>
        <w:t>
      6) пункт 5 статьи 39-1 изложить в следующей редакции:</w:t>
      </w:r>
      <w:r>
        <w:br/>
      </w:r>
      <w:r>
        <w:rPr>
          <w:rFonts w:ascii="Times New Roman"/>
          <w:b w:val="false"/>
          <w:i w:val="false"/>
          <w:color w:val="000000"/>
          <w:sz w:val="28"/>
        </w:rPr>
        <w:t>
      «5. Планирование расходов по бюджетным программам, направленным на вложение целевого вклада, осуществляется посредством составления бюджетной заявки в соответствии с порядком, установленным центральным уполномоченным органом по государственному планированию.»;</w:t>
      </w:r>
      <w:r>
        <w:br/>
      </w:r>
      <w:r>
        <w:rPr>
          <w:rFonts w:ascii="Times New Roman"/>
          <w:b w:val="false"/>
          <w:i w:val="false"/>
          <w:color w:val="000000"/>
          <w:sz w:val="28"/>
        </w:rPr>
        <w:t>
      7) часть четвертую статьи 41-1 изложить в следующей редакции:</w:t>
      </w:r>
      <w:r>
        <w:br/>
      </w:r>
      <w:r>
        <w:rPr>
          <w:rFonts w:ascii="Times New Roman"/>
          <w:b w:val="false"/>
          <w:i w:val="false"/>
          <w:color w:val="000000"/>
          <w:sz w:val="28"/>
        </w:rPr>
        <w:t>
      «Перечень и объем условно финансируемых расходов формируются центральным уполномоченным органом по государственному планированию, рассматриваются Республиканской бюджетной комиссией и одобряются в составе прогноза социально-экономического развития. Условно финансируемые расходы в республиканском бюджете на плановый период предусматриваются по отдельной распределяемой бюджетной программе, администрируемой центральным уполномоченным органом государственному планированию.»;</w:t>
      </w:r>
      <w:r>
        <w:br/>
      </w:r>
      <w:r>
        <w:rPr>
          <w:rFonts w:ascii="Times New Roman"/>
          <w:b w:val="false"/>
          <w:i w:val="false"/>
          <w:color w:val="000000"/>
          <w:sz w:val="28"/>
        </w:rPr>
        <w:t>
      8) пункт 12-1 статьи 46 изложить в следующей редакции:</w:t>
      </w:r>
      <w:r>
        <w:br/>
      </w:r>
      <w:r>
        <w:rPr>
          <w:rFonts w:ascii="Times New Roman"/>
          <w:b w:val="false"/>
          <w:i w:val="false"/>
          <w:color w:val="000000"/>
          <w:sz w:val="28"/>
        </w:rPr>
        <w:t>
      «12-1. Администратор бюджетной программы вышестоящего бюджета не заключает соглашение о результатах по целевым трансфертам, предоставляемым из вышестоящего бюджета нижестоящему бюджету, с соответствующим местным исполнительным органом по целевым трансфертам на развитие направленных на реализацию особо важных и требующих оперативной реализации задач, указанных в подпункте 2-1) части второй пункта 2 статьи 79 настоящего Кодекса, до представления центральному уполномоченному органу по государственному планированию документации в соответствии с требованиями статей 154 и 156 настоящего Кодекса в течение шести месяцев со дня положительного предложения Республиканской бюджетной комиссии.»;</w:t>
      </w:r>
      <w:r>
        <w:br/>
      </w:r>
      <w:r>
        <w:rPr>
          <w:rFonts w:ascii="Times New Roman"/>
          <w:b w:val="false"/>
          <w:i w:val="false"/>
          <w:color w:val="000000"/>
          <w:sz w:val="28"/>
        </w:rPr>
        <w:t>
      9) в пункте 1 статьи 53:</w:t>
      </w:r>
      <w:r>
        <w:br/>
      </w:r>
      <w:r>
        <w:rPr>
          <w:rFonts w:ascii="Times New Roman"/>
          <w:b w:val="false"/>
          <w:i w:val="false"/>
          <w:color w:val="000000"/>
          <w:sz w:val="28"/>
        </w:rPr>
        <w:t>
      абзац семнадцатый подпункта 2) изложить в следующей редакции:</w:t>
      </w:r>
      <w:r>
        <w:br/>
      </w:r>
      <w:r>
        <w:rPr>
          <w:rFonts w:ascii="Times New Roman"/>
          <w:b w:val="false"/>
          <w:i w:val="false"/>
          <w:color w:val="000000"/>
          <w:sz w:val="28"/>
        </w:rPr>
        <w:t>
      «реализация миграционных мероприятий;»;</w:t>
      </w:r>
      <w:r>
        <w:br/>
      </w:r>
      <w:r>
        <w:rPr>
          <w:rFonts w:ascii="Times New Roman"/>
          <w:b w:val="false"/>
          <w:i w:val="false"/>
          <w:color w:val="000000"/>
          <w:sz w:val="28"/>
        </w:rPr>
        <w:t>
      подпункт 6) дополнить абзацем четырнадцатым следующего содержания:</w:t>
      </w:r>
      <w:r>
        <w:br/>
      </w:r>
      <w:r>
        <w:rPr>
          <w:rFonts w:ascii="Times New Roman"/>
          <w:b w:val="false"/>
          <w:i w:val="false"/>
          <w:color w:val="000000"/>
          <w:sz w:val="28"/>
        </w:rPr>
        <w:t>
      «проведение миграционной политики;»;</w:t>
      </w:r>
      <w:r>
        <w:br/>
      </w:r>
      <w:r>
        <w:rPr>
          <w:rFonts w:ascii="Times New Roman"/>
          <w:b w:val="false"/>
          <w:i w:val="false"/>
          <w:color w:val="000000"/>
          <w:sz w:val="28"/>
        </w:rPr>
        <w:t>
      в подпункте 7):</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«проведение социально значимых мероприятий республиканского и международного значения в сфере культуры и государственной молодежной политики;»;</w:t>
      </w:r>
      <w:r>
        <w:br/>
      </w:r>
      <w:r>
        <w:rPr>
          <w:rFonts w:ascii="Times New Roman"/>
          <w:b w:val="false"/>
          <w:i w:val="false"/>
          <w:color w:val="000000"/>
          <w:sz w:val="28"/>
        </w:rPr>
        <w:t>
      дополнить абзацем пятнадцатым следующего содержания:</w:t>
      </w:r>
      <w:r>
        <w:br/>
      </w:r>
      <w:r>
        <w:rPr>
          <w:rFonts w:ascii="Times New Roman"/>
          <w:b w:val="false"/>
          <w:i w:val="false"/>
          <w:color w:val="000000"/>
          <w:sz w:val="28"/>
        </w:rPr>
        <w:t>
      «повышение квалификации и переподготовка работников организаций культуры на республиканском уровне;»;</w:t>
      </w:r>
      <w:r>
        <w:br/>
      </w:r>
      <w:r>
        <w:rPr>
          <w:rFonts w:ascii="Times New Roman"/>
          <w:b w:val="false"/>
          <w:i w:val="false"/>
          <w:color w:val="000000"/>
          <w:sz w:val="28"/>
        </w:rPr>
        <w:t>
      10) в пункте 1 статьи 54:</w:t>
      </w:r>
      <w:r>
        <w:br/>
      </w:r>
      <w:r>
        <w:rPr>
          <w:rFonts w:ascii="Times New Roman"/>
          <w:b w:val="false"/>
          <w:i w:val="false"/>
          <w:color w:val="000000"/>
          <w:sz w:val="28"/>
        </w:rPr>
        <w:t>
      подпункт 5) дополнить абзацем четвертым следующего содержания:</w:t>
      </w:r>
      <w:r>
        <w:br/>
      </w:r>
      <w:r>
        <w:rPr>
          <w:rFonts w:ascii="Times New Roman"/>
          <w:b w:val="false"/>
          <w:i w:val="false"/>
          <w:color w:val="000000"/>
          <w:sz w:val="28"/>
        </w:rPr>
        <w:t>
      «реализация миграционных мероприятий на местном уровне;»;</w:t>
      </w:r>
      <w:r>
        <w:br/>
      </w:r>
      <w:r>
        <w:rPr>
          <w:rFonts w:ascii="Times New Roman"/>
          <w:b w:val="false"/>
          <w:i w:val="false"/>
          <w:color w:val="000000"/>
          <w:sz w:val="28"/>
        </w:rPr>
        <w:t>
      подпункт 7) дополнить абзацем четвертым следующего содержания:</w:t>
      </w:r>
      <w:r>
        <w:br/>
      </w:r>
      <w:r>
        <w:rPr>
          <w:rFonts w:ascii="Times New Roman"/>
          <w:b w:val="false"/>
          <w:i w:val="false"/>
          <w:color w:val="000000"/>
          <w:sz w:val="28"/>
        </w:rPr>
        <w:t>
      «проведение социально значимых мероприятий местного значения в сфере культуры;»;</w:t>
      </w:r>
      <w:r>
        <w:br/>
      </w:r>
      <w:r>
        <w:rPr>
          <w:rFonts w:ascii="Times New Roman"/>
          <w:b w:val="false"/>
          <w:i w:val="false"/>
          <w:color w:val="000000"/>
          <w:sz w:val="28"/>
        </w:rPr>
        <w:t>
      подпункт 11) дополнить абзацем третьим следующего содержания:</w:t>
      </w:r>
      <w:r>
        <w:br/>
      </w:r>
      <w:r>
        <w:rPr>
          <w:rFonts w:ascii="Times New Roman"/>
          <w:b w:val="false"/>
          <w:i w:val="false"/>
          <w:color w:val="000000"/>
          <w:sz w:val="28"/>
        </w:rPr>
        <w:t>
      «государственная поддержка индустриально-инновационной деятельности;»;</w:t>
      </w:r>
      <w:r>
        <w:br/>
      </w:r>
      <w:r>
        <w:rPr>
          <w:rFonts w:ascii="Times New Roman"/>
          <w:b w:val="false"/>
          <w:i w:val="false"/>
          <w:color w:val="000000"/>
          <w:sz w:val="28"/>
        </w:rPr>
        <w:t>
      11) в пункте 1 статьи 55:</w:t>
      </w:r>
      <w:r>
        <w:br/>
      </w:r>
      <w:r>
        <w:rPr>
          <w:rFonts w:ascii="Times New Roman"/>
          <w:b w:val="false"/>
          <w:i w:val="false"/>
          <w:color w:val="000000"/>
          <w:sz w:val="28"/>
        </w:rPr>
        <w:t>
      подпункт 5) дополнить абзацем одиннадцатым следующего содержания:</w:t>
      </w:r>
      <w:r>
        <w:br/>
      </w:r>
      <w:r>
        <w:rPr>
          <w:rFonts w:ascii="Times New Roman"/>
          <w:b w:val="false"/>
          <w:i w:val="false"/>
          <w:color w:val="000000"/>
          <w:sz w:val="28"/>
        </w:rPr>
        <w:t>
      «реализация миграционных мероприятий на местном уровне;»;</w:t>
      </w:r>
      <w:r>
        <w:br/>
      </w:r>
      <w:r>
        <w:rPr>
          <w:rFonts w:ascii="Times New Roman"/>
          <w:b w:val="false"/>
          <w:i w:val="false"/>
          <w:color w:val="000000"/>
          <w:sz w:val="28"/>
        </w:rPr>
        <w:t>
      подпункт 7) дополнить абзацем пятым следующего содержания:</w:t>
      </w:r>
      <w:r>
        <w:br/>
      </w:r>
      <w:r>
        <w:rPr>
          <w:rFonts w:ascii="Times New Roman"/>
          <w:b w:val="false"/>
          <w:i w:val="false"/>
          <w:color w:val="000000"/>
          <w:sz w:val="28"/>
        </w:rPr>
        <w:t>
      «проведение социально значимых мероприятий местного значения в сфере культуры;»;</w:t>
      </w:r>
      <w:r>
        <w:br/>
      </w:r>
      <w:r>
        <w:rPr>
          <w:rFonts w:ascii="Times New Roman"/>
          <w:b w:val="false"/>
          <w:i w:val="false"/>
          <w:color w:val="000000"/>
          <w:sz w:val="28"/>
        </w:rPr>
        <w:t>
      подпункт 11) дополнить абзацем третьим следующего содержания:</w:t>
      </w:r>
      <w:r>
        <w:br/>
      </w:r>
      <w:r>
        <w:rPr>
          <w:rFonts w:ascii="Times New Roman"/>
          <w:b w:val="false"/>
          <w:i w:val="false"/>
          <w:color w:val="000000"/>
          <w:sz w:val="28"/>
        </w:rPr>
        <w:t>
      «государственная поддержка индустриально-инновационной деятельности;»;</w:t>
      </w:r>
      <w:r>
        <w:br/>
      </w:r>
      <w:r>
        <w:rPr>
          <w:rFonts w:ascii="Times New Roman"/>
          <w:b w:val="false"/>
          <w:i w:val="false"/>
          <w:color w:val="000000"/>
          <w:sz w:val="28"/>
        </w:rPr>
        <w:t>
      12) в пункте 5 статьи 56:</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организация водоснабжения населенных пунктов;»;</w:t>
      </w:r>
      <w:r>
        <w:br/>
      </w:r>
      <w:r>
        <w:rPr>
          <w:rFonts w:ascii="Times New Roman"/>
          <w:b w:val="false"/>
          <w:i w:val="false"/>
          <w:color w:val="000000"/>
          <w:sz w:val="28"/>
        </w:rPr>
        <w:t>
      дополнить подпунктами 16) и 17) следующего содержания:</w:t>
      </w:r>
      <w:r>
        <w:br/>
      </w:r>
      <w:r>
        <w:rPr>
          <w:rFonts w:ascii="Times New Roman"/>
          <w:b w:val="false"/>
          <w:i w:val="false"/>
          <w:color w:val="000000"/>
          <w:sz w:val="28"/>
        </w:rPr>
        <w:t>
      «16) обеспечение занятости населения на местном уровне;</w:t>
      </w:r>
      <w:r>
        <w:br/>
      </w:r>
      <w:r>
        <w:rPr>
          <w:rFonts w:ascii="Times New Roman"/>
          <w:b w:val="false"/>
          <w:i w:val="false"/>
          <w:color w:val="000000"/>
          <w:sz w:val="28"/>
        </w:rPr>
        <w:t>
      17) проведение физкультурно-оздоровительных и спортивных мероприятий на местном уровне.»;</w:t>
      </w:r>
      <w:r>
        <w:br/>
      </w:r>
      <w:r>
        <w:rPr>
          <w:rFonts w:ascii="Times New Roman"/>
          <w:b w:val="false"/>
          <w:i w:val="false"/>
          <w:color w:val="000000"/>
          <w:sz w:val="28"/>
        </w:rPr>
        <w:t>
      13) пункт 2 статьи 59 изложить в следующей редакции:</w:t>
      </w:r>
      <w:r>
        <w:br/>
      </w:r>
      <w:r>
        <w:rPr>
          <w:rFonts w:ascii="Times New Roman"/>
          <w:b w:val="false"/>
          <w:i w:val="false"/>
          <w:color w:val="000000"/>
          <w:sz w:val="28"/>
        </w:rPr>
        <w:t>
      «2. Рабочими органами бюджетных комиссий являются соответственно центральный и местный уполномоченные органы по государственному планированию.»;</w:t>
      </w:r>
      <w:r>
        <w:br/>
      </w:r>
      <w:r>
        <w:rPr>
          <w:rFonts w:ascii="Times New Roman"/>
          <w:b w:val="false"/>
          <w:i w:val="false"/>
          <w:color w:val="000000"/>
          <w:sz w:val="28"/>
        </w:rPr>
        <w:t>
      14) пункт 3 статьи 60 изложить в следующей редакции:</w:t>
      </w:r>
      <w:r>
        <w:br/>
      </w:r>
      <w:r>
        <w:rPr>
          <w:rFonts w:ascii="Times New Roman"/>
          <w:b w:val="false"/>
          <w:i w:val="false"/>
          <w:color w:val="000000"/>
          <w:sz w:val="28"/>
        </w:rPr>
        <w:t>
      «3. Центральный уполномоченный орган по государственному планированию осуществляет методологическое руководство по государственному и бюджетному планированию, а также вырабатывает предложения по совершенствованию систем государственного и бюджетного планирования.»;</w:t>
      </w:r>
      <w:r>
        <w:br/>
      </w:r>
      <w:r>
        <w:rPr>
          <w:rFonts w:ascii="Times New Roman"/>
          <w:b w:val="false"/>
          <w:i w:val="false"/>
          <w:color w:val="000000"/>
          <w:sz w:val="28"/>
        </w:rPr>
        <w:t>
      15) в статье 61:</w:t>
      </w:r>
      <w:r>
        <w:br/>
      </w:r>
      <w:r>
        <w:rPr>
          <w:rFonts w:ascii="Times New Roman"/>
          <w:b w:val="false"/>
          <w:i w:val="false"/>
          <w:color w:val="000000"/>
          <w:sz w:val="28"/>
        </w:rPr>
        <w:t>
      пункты 5, 6, 7 и 7-1 исключить;</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Порядок и сроки разработки прогноза социально-экономического развития определяются Правительством Республики Казахстан.»;</w:t>
      </w:r>
      <w:r>
        <w:br/>
      </w:r>
      <w:r>
        <w:rPr>
          <w:rFonts w:ascii="Times New Roman"/>
          <w:b w:val="false"/>
          <w:i w:val="false"/>
          <w:color w:val="000000"/>
          <w:sz w:val="28"/>
        </w:rPr>
        <w:t>
      16) пункт 1 статьи 64 изложить в следующей редакции:</w:t>
      </w:r>
      <w:r>
        <w:br/>
      </w:r>
      <w:r>
        <w:rPr>
          <w:rFonts w:ascii="Times New Roman"/>
          <w:b w:val="false"/>
          <w:i w:val="false"/>
          <w:color w:val="000000"/>
          <w:sz w:val="28"/>
        </w:rPr>
        <w:t>
      «1. Республиканский бюджет ежегодно разрабатывается на плановый период центральным уполномоченным органом по государственному планированию с учетом прогноза социально-экономического развития.»;</w:t>
      </w:r>
      <w:r>
        <w:br/>
      </w:r>
      <w:r>
        <w:rPr>
          <w:rFonts w:ascii="Times New Roman"/>
          <w:b w:val="false"/>
          <w:i w:val="false"/>
          <w:color w:val="000000"/>
          <w:sz w:val="28"/>
        </w:rPr>
        <w:t>
      17) в статье 65:</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Прогнозирование поступлений в государственный и республиканский бюджеты, в Национальный фонд Республики Казахстан по категориям, классам и подклассам единой бюджетной классификации осуществляется центральным уполномоченным органом по государственному планированию с учетом прогноза социально-экономического развития.»;</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Методика прогнозирования поступлений бюджета разрабатывается и утверждается центральным уполномоченным органом по государственному планированию.»;</w:t>
      </w:r>
      <w:r>
        <w:br/>
      </w:r>
      <w:r>
        <w:rPr>
          <w:rFonts w:ascii="Times New Roman"/>
          <w:b w:val="false"/>
          <w:i w:val="false"/>
          <w:color w:val="000000"/>
          <w:sz w:val="28"/>
        </w:rPr>
        <w:t>
      18) пункты 1 и 2 статьи 66 изложить в следующей редакции:</w:t>
      </w:r>
      <w:r>
        <w:br/>
      </w:r>
      <w:r>
        <w:rPr>
          <w:rFonts w:ascii="Times New Roman"/>
          <w:b w:val="false"/>
          <w:i w:val="false"/>
          <w:color w:val="000000"/>
          <w:sz w:val="28"/>
        </w:rPr>
        <w:t>
      «1. Для планирования расходов бюджета соответствующие администраторы бюджетных программ в срок до 15 мая текущего финансового года представляют в центральный или местный уполномоченные органы по государственному планированию проекты стратегических планов или проекты изменений и дополнений в стратегические планы и бюджетные заявки.</w:t>
      </w:r>
      <w:r>
        <w:br/>
      </w:r>
      <w:r>
        <w:rPr>
          <w:rFonts w:ascii="Times New Roman"/>
          <w:b w:val="false"/>
          <w:i w:val="false"/>
          <w:color w:val="000000"/>
          <w:sz w:val="28"/>
        </w:rPr>
        <w:t>
      2. Администраторы бюджетных программ, не разрабатывающие стратегические планы, представляют в центральный и местный уполномоченные органы по государственному планированию бюджетные заявки и проекты бюджетных программ.»;</w:t>
      </w:r>
      <w:r>
        <w:br/>
      </w:r>
      <w:r>
        <w:rPr>
          <w:rFonts w:ascii="Times New Roman"/>
          <w:b w:val="false"/>
          <w:i w:val="false"/>
          <w:color w:val="000000"/>
          <w:sz w:val="28"/>
        </w:rPr>
        <w:t>
      19) в статье 67:</w:t>
      </w:r>
      <w:r>
        <w:br/>
      </w:r>
      <w:r>
        <w:rPr>
          <w:rFonts w:ascii="Times New Roman"/>
          <w:b w:val="false"/>
          <w:i w:val="false"/>
          <w:color w:val="000000"/>
          <w:sz w:val="28"/>
        </w:rPr>
        <w:t>
      в пункте 6:</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прогноз поступлений и расходов денег от реализации государственными учреждениями товаров (работ, услуг), остающихся в их распоряжении по форме, установленной центральным уполномоченным органом по государственному планированию;»;</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другую необходимую информацию, запрашиваемую центральным и местным уполномоченными органами по государственному планированию.»;</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При несоответствии бюджетной заявки требованиям бюджетного законодательства Республики Казахстан по ее составлению и представлению центральный или местный уполномоченные органы по государственному планированию возвращают ее администратору бюджетной программы без рассмотрения.»;</w:t>
      </w:r>
      <w:r>
        <w:br/>
      </w:r>
      <w:r>
        <w:rPr>
          <w:rFonts w:ascii="Times New Roman"/>
          <w:b w:val="false"/>
          <w:i w:val="false"/>
          <w:color w:val="000000"/>
          <w:sz w:val="28"/>
        </w:rPr>
        <w:t>
      пункт 13 изложить в следующей редакции:</w:t>
      </w:r>
      <w:r>
        <w:br/>
      </w:r>
      <w:r>
        <w:rPr>
          <w:rFonts w:ascii="Times New Roman"/>
          <w:b w:val="false"/>
          <w:i w:val="false"/>
          <w:color w:val="000000"/>
          <w:sz w:val="28"/>
        </w:rPr>
        <w:t>
      «13. Порядок составления и представления бюджетной заявки определяется центральным уполномоченным органом по государственному планированию.»;</w:t>
      </w:r>
      <w:r>
        <w:br/>
      </w:r>
      <w:r>
        <w:rPr>
          <w:rFonts w:ascii="Times New Roman"/>
          <w:b w:val="false"/>
          <w:i w:val="false"/>
          <w:color w:val="000000"/>
          <w:sz w:val="28"/>
        </w:rPr>
        <w:t>
      20) в статье 68:</w:t>
      </w:r>
      <w:r>
        <w:br/>
      </w:r>
      <w:r>
        <w:rPr>
          <w:rFonts w:ascii="Times New Roman"/>
          <w:b w:val="false"/>
          <w:i w:val="false"/>
          <w:color w:val="000000"/>
          <w:sz w:val="28"/>
        </w:rPr>
        <w:t>
      пункты 1, 2 и 3 изложить в следующей редакции:</w:t>
      </w:r>
      <w:r>
        <w:br/>
      </w:r>
      <w:r>
        <w:rPr>
          <w:rFonts w:ascii="Times New Roman"/>
          <w:b w:val="false"/>
          <w:i w:val="false"/>
          <w:color w:val="000000"/>
          <w:sz w:val="28"/>
        </w:rPr>
        <w:t>
      «1. Центральный и местные уполномоченные органы по государственному планированию с учетом результатов анализа исполнения бюджета за отчетный финансовый год рассматривают:</w:t>
      </w:r>
      <w:r>
        <w:br/>
      </w:r>
      <w:r>
        <w:rPr>
          <w:rFonts w:ascii="Times New Roman"/>
          <w:b w:val="false"/>
          <w:i w:val="false"/>
          <w:color w:val="000000"/>
          <w:sz w:val="28"/>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бюджетному и иному законодательству Республики Казахстан;</w:t>
      </w:r>
      <w:r>
        <w:br/>
      </w:r>
      <w:r>
        <w:rPr>
          <w:rFonts w:ascii="Times New Roman"/>
          <w:b w:val="false"/>
          <w:i w:val="false"/>
          <w:color w:val="000000"/>
          <w:sz w:val="28"/>
        </w:rPr>
        <w:t>
      2)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w:t>
      </w:r>
      <w:r>
        <w:br/>
      </w:r>
      <w:r>
        <w:rPr>
          <w:rFonts w:ascii="Times New Roman"/>
          <w:b w:val="false"/>
          <w:i w:val="false"/>
          <w:color w:val="000000"/>
          <w:sz w:val="28"/>
        </w:rPr>
        <w:t>
      3) показатели бюджетных программ, представленных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 с задачами стратегических направлений;</w:t>
      </w:r>
      <w:r>
        <w:br/>
      </w:r>
      <w:r>
        <w:rPr>
          <w:rFonts w:ascii="Times New Roman"/>
          <w:b w:val="false"/>
          <w:i w:val="false"/>
          <w:color w:val="000000"/>
          <w:sz w:val="28"/>
        </w:rPr>
        <w:t>
      4) показатели результативности и эффективности, представленные в проектах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2. Центральный и местные уполномоченные органы по государственному планированию по итогам рассмотрения проектов стратегических планов или проектов изменений и дополнений в стратегические планы, бюджетных заявок, проектов бюджетных программ администраторов бюджетных программ, не разрабатывающих стратегические планы, формируют заключения по расходам администраторов бюджетных программ и направляют на рассмотрение соответствующей бюджетной комиссии.</w:t>
      </w:r>
      <w:r>
        <w:br/>
      </w:r>
      <w:r>
        <w:rPr>
          <w:rFonts w:ascii="Times New Roman"/>
          <w:b w:val="false"/>
          <w:i w:val="false"/>
          <w:color w:val="000000"/>
          <w:sz w:val="28"/>
        </w:rPr>
        <w:t>
      3. Разногласия между администраторами бюджетных программ и центральным или местным уполномоченными органами по государственному планированию рассматриваются соответствующей бюджетной комиссией.</w:t>
      </w:r>
      <w:r>
        <w:br/>
      </w:r>
      <w:r>
        <w:rPr>
          <w:rFonts w:ascii="Times New Roman"/>
          <w:b w:val="false"/>
          <w:i w:val="false"/>
          <w:color w:val="000000"/>
          <w:sz w:val="28"/>
        </w:rPr>
        <w:t>
      Соответствующая бюджетная комиссия рассматривает материалы, указанные в пунктах 2 и 3 настоящей статьи и вырабатывает по ним предложения.»;</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«5. Администраторы бюджетных программ в соответствии с предложениями бюджетной комиссии представляют в центральный и местный уполномоченные органы по государственному планированию доработанные проекты стратегических или проекты изменений и дополнений в стратегические планы и бюджетные заявки.</w:t>
      </w:r>
      <w:r>
        <w:br/>
      </w:r>
      <w:r>
        <w:rPr>
          <w:rFonts w:ascii="Times New Roman"/>
          <w:b w:val="false"/>
          <w:i w:val="false"/>
          <w:color w:val="000000"/>
          <w:sz w:val="28"/>
        </w:rPr>
        <w:t>
      6. Администраторы бюджетных программ, не разрабатывающие стратегические планы, представляют в центральный и местные уполномоченные органы по государственному планированию доработанные проекты бюджетных программ и бюджетные заявки.»;</w:t>
      </w:r>
      <w:r>
        <w:br/>
      </w:r>
      <w:r>
        <w:rPr>
          <w:rFonts w:ascii="Times New Roman"/>
          <w:b w:val="false"/>
          <w:i w:val="false"/>
          <w:color w:val="000000"/>
          <w:sz w:val="28"/>
        </w:rPr>
        <w:t>
      21) в статье 71: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Центральный уполномоченный орган по государственному планированию составляет проект республиканского бюджета и вносит его на рассмотрение Республиканской бюджетной комиссии.»;</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Центральный уполномоченный орган по государственному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r>
        <w:br/>
      </w:r>
      <w:r>
        <w:rPr>
          <w:rFonts w:ascii="Times New Roman"/>
          <w:b w:val="false"/>
          <w:i w:val="false"/>
          <w:color w:val="000000"/>
          <w:sz w:val="28"/>
        </w:rPr>
        <w:t>
      22) часть первую пункта 3 статьи 74 изложить в следующей редакции:</w:t>
      </w:r>
      <w:r>
        <w:br/>
      </w:r>
      <w:r>
        <w:rPr>
          <w:rFonts w:ascii="Times New Roman"/>
          <w:b w:val="false"/>
          <w:i w:val="false"/>
          <w:color w:val="000000"/>
          <w:sz w:val="28"/>
        </w:rPr>
        <w:t>
      «3.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государственному планированию.»;</w:t>
      </w:r>
      <w:r>
        <w:br/>
      </w:r>
      <w:r>
        <w:rPr>
          <w:rFonts w:ascii="Times New Roman"/>
          <w:b w:val="false"/>
          <w:i w:val="false"/>
          <w:color w:val="000000"/>
          <w:sz w:val="28"/>
        </w:rPr>
        <w:t>
      23) часть третью пункта 1 статьи 79 изложить в следующей редакции:</w:t>
      </w:r>
      <w:r>
        <w:br/>
      </w:r>
      <w:r>
        <w:rPr>
          <w:rFonts w:ascii="Times New Roman"/>
          <w:b w:val="false"/>
          <w:i w:val="false"/>
          <w:color w:val="000000"/>
          <w:sz w:val="28"/>
        </w:rPr>
        <w:t>
      «Проекты постановлений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местном бюджете разрабатываются соответственно центральным и местным уполномоченными органами по государственному планированию.»;</w:t>
      </w:r>
      <w:r>
        <w:br/>
      </w:r>
      <w:r>
        <w:rPr>
          <w:rFonts w:ascii="Times New Roman"/>
          <w:b w:val="false"/>
          <w:i w:val="false"/>
          <w:color w:val="000000"/>
          <w:sz w:val="28"/>
        </w:rPr>
        <w:t>
      24) пункт 3 статьи 80 изложить в следующей редакции:</w:t>
      </w:r>
      <w:r>
        <w:br/>
      </w:r>
      <w:r>
        <w:rPr>
          <w:rFonts w:ascii="Times New Roman"/>
          <w:b w:val="false"/>
          <w:i w:val="false"/>
          <w:color w:val="000000"/>
          <w:sz w:val="28"/>
        </w:rPr>
        <w:t>
      «3. Чрезвычайный государственный бюджет разрабатывается центральным уполномоченным органом по государственному планированию и утверждается указом Президента Республики Казахстан в порядке, установленном законодательством Республики Казахстан.»;</w:t>
      </w:r>
      <w:r>
        <w:br/>
      </w:r>
      <w:r>
        <w:rPr>
          <w:rFonts w:ascii="Times New Roman"/>
          <w:b w:val="false"/>
          <w:i w:val="false"/>
          <w:color w:val="000000"/>
          <w:sz w:val="28"/>
        </w:rPr>
        <w:t>
      25) в статье 81:</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государственному планированию бюджетные заявки по финансированию мероприятий, осуществляемых в период действия чрезвычайного или военного положения.</w:t>
      </w:r>
      <w:r>
        <w:br/>
      </w:r>
      <w:r>
        <w:rPr>
          <w:rFonts w:ascii="Times New Roman"/>
          <w:b w:val="false"/>
          <w:i w:val="false"/>
          <w:color w:val="000000"/>
          <w:sz w:val="28"/>
        </w:rPr>
        <w:t>
      3. Центральный уполномоченный орган по государственному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«4. После одобрения Республиканской бюджетной комиссией указанных в пункте 3 настоящей статьи перечней и объемов бюджетных программ центральный уполномоченный орган по государственному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w:t>
      </w:r>
      <w:r>
        <w:br/>
      </w:r>
      <w:r>
        <w:rPr>
          <w:rFonts w:ascii="Times New Roman"/>
          <w:b w:val="false"/>
          <w:i w:val="false"/>
          <w:color w:val="000000"/>
          <w:sz w:val="28"/>
        </w:rPr>
        <w:t>
      26) пункт 2 статьи 92 изложить в следующей редакции:</w:t>
      </w:r>
      <w:r>
        <w:br/>
      </w:r>
      <w:r>
        <w:rPr>
          <w:rFonts w:ascii="Times New Roman"/>
          <w:b w:val="false"/>
          <w:i w:val="false"/>
          <w:color w:val="000000"/>
          <w:sz w:val="28"/>
        </w:rPr>
        <w:t>
      «2. Распределение поступлений осуществляется на основании утверждаемой центральным уполномоченным органом по государственному планированию таблицы распределения поступлений бюджета между уровнями бюджетов и контрольным счетом наличности Национального фонда Республики Казахстан, нормативов распределения доходов между областным бюджетом и его районными (городов областного значения) бюджетами, устанавливаемых решением областного маслихата, а также перечня организаций нефтяного сектора.»;</w:t>
      </w:r>
      <w:r>
        <w:br/>
      </w:r>
      <w:r>
        <w:rPr>
          <w:rFonts w:ascii="Times New Roman"/>
          <w:b w:val="false"/>
          <w:i w:val="false"/>
          <w:color w:val="000000"/>
          <w:sz w:val="28"/>
        </w:rPr>
        <w:t>
      27) в статье 96:</w:t>
      </w:r>
      <w:r>
        <w:br/>
      </w:r>
      <w:r>
        <w:rPr>
          <w:rFonts w:ascii="Times New Roman"/>
          <w:b w:val="false"/>
          <w:i w:val="false"/>
          <w:color w:val="000000"/>
          <w:sz w:val="28"/>
        </w:rPr>
        <w:t>
      часть третью пункта 1 изложить в следующей редакции:</w:t>
      </w:r>
      <w:r>
        <w:br/>
      </w:r>
      <w:r>
        <w:rPr>
          <w:rFonts w:ascii="Times New Roman"/>
          <w:b w:val="false"/>
          <w:i w:val="false"/>
          <w:color w:val="000000"/>
          <w:sz w:val="28"/>
        </w:rPr>
        <w:t>
      «Государственное учреждение не принимает обязательства по бюджетным инвестиционным проектам, включенным в перечень, указанный в подпункте 2-1) части второй пункта 2 статьи 79 настоящего Кодекса, до представления центральному уполномоченному органу по государственному планированию документации в соответствии с пунктом 2 статьи 154 настоящего Кодекса в течение шести месяцев со дня положительного предложения Республиканской бюджетной комиссии.»;</w:t>
      </w:r>
      <w:r>
        <w:br/>
      </w:r>
      <w:r>
        <w:rPr>
          <w:rFonts w:ascii="Times New Roman"/>
          <w:b w:val="false"/>
          <w:i w:val="false"/>
          <w:color w:val="000000"/>
          <w:sz w:val="28"/>
        </w:rPr>
        <w:t>
      части пятую и шестую пункта 5 изложить в следующей редакции:</w:t>
      </w:r>
      <w:r>
        <w:br/>
      </w:r>
      <w:r>
        <w:rPr>
          <w:rFonts w:ascii="Times New Roman"/>
          <w:b w:val="false"/>
          <w:i w:val="false"/>
          <w:color w:val="000000"/>
          <w:sz w:val="28"/>
        </w:rPr>
        <w:t>
      «Регистрация гражданско-правовых сделок по бюджетным инвестиционным проектам, включенным в перечень, указанный в подпункте 2-1) части второй пункта 2 статьи 79 настоящего Кодекса, осуществляется после представления центральному уполномоченному органу по государственному планированию документации в соответствии с пунктом 2 статьи 154 настоящего Кодекса в течение шести месяцев со дня положительного предложения Республиканской бюджетной комиссии.</w:t>
      </w:r>
      <w:r>
        <w:br/>
      </w:r>
      <w:r>
        <w:rPr>
          <w:rFonts w:ascii="Times New Roman"/>
          <w:b w:val="false"/>
          <w:i w:val="false"/>
          <w:color w:val="000000"/>
          <w:sz w:val="28"/>
        </w:rPr>
        <w:t>
      Государственное учреждение не принимает обязательства по оплате акций или долей участия в уставном капитале юридических лиц, включенных в перечень, указанный в подпункте 2-1) части второй пункта 2 статьи 79 настоящего Кодекса, до представления центральному уполномоченному органу по государственному планированию документации в соответствии с пунктом 2 статьи 156 настоящего Кодекса в течение шести месяцев со дня положительного предложения Республиканской бюджетной комиссии.»;</w:t>
      </w:r>
      <w:r>
        <w:br/>
      </w:r>
      <w:r>
        <w:rPr>
          <w:rFonts w:ascii="Times New Roman"/>
          <w:b w:val="false"/>
          <w:i w:val="false"/>
          <w:color w:val="000000"/>
          <w:sz w:val="28"/>
        </w:rPr>
        <w:t>
      28) в статье 107:</w:t>
      </w:r>
      <w:r>
        <w:br/>
      </w:r>
      <w:r>
        <w:rPr>
          <w:rFonts w:ascii="Times New Roman"/>
          <w:b w:val="false"/>
          <w:i w:val="false"/>
          <w:color w:val="000000"/>
          <w:sz w:val="28"/>
        </w:rPr>
        <w:t>
      пункты 4 и 4-1 изложить в следующей редакции:</w:t>
      </w:r>
      <w:r>
        <w:br/>
      </w:r>
      <w:r>
        <w:rPr>
          <w:rFonts w:ascii="Times New Roman"/>
          <w:b w:val="false"/>
          <w:i w:val="false"/>
          <w:color w:val="000000"/>
          <w:sz w:val="28"/>
        </w:rPr>
        <w:t>
      «4. С учетом предложения Республиканской бюджетной комиссии об уточнении республиканского бюджета на текущий финансовый год администраторы республиканских бюджетных программ в течение пяти рабочих дней представляют в центральный уполномоченный орган по государственному планированию предложения по новым инициативам расходов, направляемых на реализацию приоритетов социально-экономического развития, в том числе предложения по бюджетным инвестициям для внесения изменений и дополнений в перечень приоритетных бюджетных инвестиций, проект вносимых изменений и дополнений в стратегический план, бюджетную заявку по бюджетным программам, по которым предусматривается внесение изменений.</w:t>
      </w:r>
      <w:r>
        <w:br/>
      </w:r>
      <w:r>
        <w:rPr>
          <w:rFonts w:ascii="Times New Roman"/>
          <w:b w:val="false"/>
          <w:i w:val="false"/>
          <w:color w:val="000000"/>
          <w:sz w:val="28"/>
        </w:rPr>
        <w:t>
      4-1. Центральный уполномоченный орган по государственному планированию в течение десяти рабочих дней после представления администраторами республиканских бюджетных программ соответствующих документов, указанных в пункте 4 настоящей статьи, рассматривает их, готовит по ним заключения и вносит на рассмотрение Республиканской бюджетной комиссии.»;</w:t>
      </w:r>
      <w:r>
        <w:br/>
      </w:r>
      <w:r>
        <w:rPr>
          <w:rFonts w:ascii="Times New Roman"/>
          <w:b w:val="false"/>
          <w:i w:val="false"/>
          <w:color w:val="000000"/>
          <w:sz w:val="28"/>
        </w:rPr>
        <w:t>
      пункт 5 исключить;</w:t>
      </w:r>
      <w:r>
        <w:br/>
      </w:r>
      <w:r>
        <w:rPr>
          <w:rFonts w:ascii="Times New Roman"/>
          <w:b w:val="false"/>
          <w:i w:val="false"/>
          <w:color w:val="000000"/>
          <w:sz w:val="28"/>
        </w:rPr>
        <w:t>
      пункты 6 и 7 изложить в следующей редакции:</w:t>
      </w:r>
      <w:r>
        <w:br/>
      </w:r>
      <w:r>
        <w:rPr>
          <w:rFonts w:ascii="Times New Roman"/>
          <w:b w:val="false"/>
          <w:i w:val="false"/>
          <w:color w:val="000000"/>
          <w:sz w:val="28"/>
        </w:rPr>
        <w:t>
      «6. С учетом предложения Республиканской бюджетной комиссии центральный уполномоченный орган по государственному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r>
        <w:br/>
      </w:r>
      <w:r>
        <w:rPr>
          <w:rFonts w:ascii="Times New Roman"/>
          <w:b w:val="false"/>
          <w:i w:val="false"/>
          <w:color w:val="000000"/>
          <w:sz w:val="28"/>
        </w:rPr>
        <w:t>
      7. Центральный уполномоченный орган по государственному планированию на основе предложения Республиканской бюджетной комиссии по проекту уточненного республиканского бюджета в течение десяти рабочих дней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w:t>
      </w:r>
      <w:r>
        <w:br/>
      </w:r>
      <w:r>
        <w:rPr>
          <w:rFonts w:ascii="Times New Roman"/>
          <w:b w:val="false"/>
          <w:i w:val="false"/>
          <w:color w:val="000000"/>
          <w:sz w:val="28"/>
        </w:rPr>
        <w:t>
      29) пункт 5 статьи 112 изложить в следующей редакции:</w:t>
      </w:r>
      <w:r>
        <w:br/>
      </w:r>
      <w:r>
        <w:rPr>
          <w:rFonts w:ascii="Times New Roman"/>
          <w:b w:val="false"/>
          <w:i w:val="false"/>
          <w:color w:val="000000"/>
          <w:sz w:val="28"/>
        </w:rPr>
        <w:t>
      «5.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информацию-напоминание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r>
        <w:br/>
      </w:r>
      <w:r>
        <w:rPr>
          <w:rFonts w:ascii="Times New Roman"/>
          <w:b w:val="false"/>
          <w:i w:val="false"/>
          <w:color w:val="000000"/>
          <w:sz w:val="28"/>
        </w:rPr>
        <w:t>
      30) в пункте 8 статьи 151:</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xml:space="preserve">
      «При этом администраторы бюджетных программ в течение шести месяцев со дня положительного предложения Республиканской бюджетной комиссии обязаны представить соответствующую документацию, указанную в статьях 154 и 156 настоящего Кодекса, в центральный уполномоченный орган по государственному планированию.»; </w:t>
      </w:r>
      <w:r>
        <w:br/>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«В случае, если после представления документов, указанных в статьях 154, 156 настоящего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меньше суммы, предусмотренной в законе о республиканском бюджете на соответствующий плановый период, то центральный уполномоченный орган по государственному планированию вправе по предложению администратора бюджетных программ перераспределить оставшуюся сумму между бюджетными инвестициями в пределах одной бюджетной программы соответствующего администратора бюджетных программ путем корректировки либо исключить при уточнении бюджета.»;</w:t>
      </w:r>
      <w:r>
        <w:br/>
      </w:r>
      <w:r>
        <w:rPr>
          <w:rFonts w:ascii="Times New Roman"/>
          <w:b w:val="false"/>
          <w:i w:val="false"/>
          <w:color w:val="000000"/>
          <w:sz w:val="28"/>
        </w:rPr>
        <w:t>
      31) пункт 2-1 статьи 156 изложить в следующей редакции:</w:t>
      </w:r>
      <w:r>
        <w:br/>
      </w:r>
      <w:r>
        <w:rPr>
          <w:rFonts w:ascii="Times New Roman"/>
          <w:b w:val="false"/>
          <w:i w:val="false"/>
          <w:color w:val="000000"/>
          <w:sz w:val="28"/>
        </w:rPr>
        <w:t>
      «2-1. Центральный или местный уполномоченный орган по государственному планированию рассматривает предложения администраторов бюджетных программ об осуществлении бюджетных инвестиций посредством участия государства в уставном капитале юридических лиц и их финансово-экономические обоснования на предмет их соответствия стратегическим и (или) программным документам, законодательству Республики Казахстан, осуществляет оценку финансовых затрат и доходов юридического лица и готовит по ним экономические заключения для последующего вынесения на рассмотрение соответствующей бюджетной комиссии.»;</w:t>
      </w:r>
      <w:r>
        <w:br/>
      </w:r>
      <w:r>
        <w:rPr>
          <w:rFonts w:ascii="Times New Roman"/>
          <w:b w:val="false"/>
          <w:i w:val="false"/>
          <w:color w:val="000000"/>
          <w:sz w:val="28"/>
        </w:rPr>
        <w:t>
      32) пункт 10 статьи 157 изложить в следующей редакции:</w:t>
      </w:r>
      <w:r>
        <w:br/>
      </w:r>
      <w:r>
        <w:rPr>
          <w:rFonts w:ascii="Times New Roman"/>
          <w:b w:val="false"/>
          <w:i w:val="false"/>
          <w:color w:val="000000"/>
          <w:sz w:val="28"/>
        </w:rPr>
        <w:t>
      «10. Мониторинг реализации бюджетных инвестиционных проектов осуществляется центральным уполномоченным органом по государственному планированию в период создания (строительства) новых, реконструкции имеющихся объектов.</w:t>
      </w:r>
      <w:r>
        <w:br/>
      </w:r>
      <w:r>
        <w:rPr>
          <w:rFonts w:ascii="Times New Roman"/>
          <w:b w:val="false"/>
          <w:i w:val="false"/>
          <w:color w:val="000000"/>
          <w:sz w:val="28"/>
        </w:rPr>
        <w:t>
      При проведении мониторинга реализации бюджетных инвестиционных проектов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Порядок проведения мониторинга реализации бюджетных инвестиционных проектов разрабатывается центральным уполномоченным органом по государственному планированию и утверждается Правительством Республики Казахстан.</w:t>
      </w:r>
      <w:r>
        <w:br/>
      </w:r>
      <w:r>
        <w:rPr>
          <w:rFonts w:ascii="Times New Roman"/>
          <w:b w:val="false"/>
          <w:i w:val="false"/>
          <w:color w:val="000000"/>
          <w:sz w:val="28"/>
        </w:rPr>
        <w:t>
      Оценка реализации бюджетных инвестиционных проектов осуществляется центральным уполномоченным органом по государственному планированию.</w:t>
      </w:r>
      <w:r>
        <w:br/>
      </w:r>
      <w:r>
        <w:rPr>
          <w:rFonts w:ascii="Times New Roman"/>
          <w:b w:val="false"/>
          <w:i w:val="false"/>
          <w:color w:val="000000"/>
          <w:sz w:val="28"/>
        </w:rPr>
        <w:t>
      При проведении оценки реализации бюджетных инвестиционных проектов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Порядок проведения оценки реализации бюджетных инвестиционных проектов разрабатывается центральным уполномоченным органом по государственному планированию и утверждается Правительством Республики Казахстан.»;</w:t>
      </w:r>
      <w:r>
        <w:br/>
      </w:r>
      <w:r>
        <w:rPr>
          <w:rFonts w:ascii="Times New Roman"/>
          <w:b w:val="false"/>
          <w:i w:val="false"/>
          <w:color w:val="000000"/>
          <w:sz w:val="28"/>
        </w:rPr>
        <w:t>
      33) пункт 3 статьи 159 изложить в следующей редакции:</w:t>
      </w:r>
      <w:r>
        <w:br/>
      </w:r>
      <w:r>
        <w:rPr>
          <w:rFonts w:ascii="Times New Roman"/>
          <w:b w:val="false"/>
          <w:i w:val="false"/>
          <w:color w:val="000000"/>
          <w:sz w:val="28"/>
        </w:rPr>
        <w:t>
      «3. Мониторинг реализации бюджетных инвестиций посредством участия государства в уставном капитале юридических лиц осуществляется центральным уполномоченным органом по государственному планированию.</w:t>
      </w:r>
      <w:r>
        <w:br/>
      </w:r>
      <w:r>
        <w:rPr>
          <w:rFonts w:ascii="Times New Roman"/>
          <w:b w:val="false"/>
          <w:i w:val="false"/>
          <w:color w:val="000000"/>
          <w:sz w:val="28"/>
        </w:rPr>
        <w:t>
      При проведении мониторинга реализации бюджетных инвестиций посредством участия государства в уставном капитале юридических лиц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Порядок проведения мониторинга реализации бюджетных инвестиций посредством участия государства в уставном капитале юридических лиц разрабатывается центральным уполномоченным органом по государственному планированию и утверждается Правительством Республики Казахстан.</w:t>
      </w:r>
      <w:r>
        <w:br/>
      </w:r>
      <w:r>
        <w:rPr>
          <w:rFonts w:ascii="Times New Roman"/>
          <w:b w:val="false"/>
          <w:i w:val="false"/>
          <w:color w:val="000000"/>
          <w:sz w:val="28"/>
        </w:rPr>
        <w:t>
      Оценка реализации бюджетных инвестиций посредством участия государства в уставном капитале юридических лиц осуществляется центральным уполномоченным органом по государственному планированию.</w:t>
      </w:r>
      <w:r>
        <w:br/>
      </w:r>
      <w:r>
        <w:rPr>
          <w:rFonts w:ascii="Times New Roman"/>
          <w:b w:val="false"/>
          <w:i w:val="false"/>
          <w:color w:val="000000"/>
          <w:sz w:val="28"/>
        </w:rPr>
        <w:t>
      При проведении оценки реализации бюджетных инвестиций посредством участия государства в уставном капитале юридических лиц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Порядок проведения оценки реализации бюджетных инвестиций посредством участия государства в уставном капитале юридических лиц разрабатывается центральным уполномоченным органом по государственному планированию и утверждается Правительством Республики Казахстан.»;</w:t>
      </w:r>
      <w:r>
        <w:br/>
      </w:r>
      <w:r>
        <w:rPr>
          <w:rFonts w:ascii="Times New Roman"/>
          <w:b w:val="false"/>
          <w:i w:val="false"/>
          <w:color w:val="000000"/>
          <w:sz w:val="28"/>
        </w:rPr>
        <w:t>
      34) статью 187 изложить в следующей редакции:</w:t>
      </w:r>
      <w:r>
        <w:br/>
      </w:r>
      <w:r>
        <w:rPr>
          <w:rFonts w:ascii="Times New Roman"/>
          <w:b w:val="false"/>
          <w:i w:val="false"/>
          <w:color w:val="000000"/>
          <w:sz w:val="28"/>
        </w:rPr>
        <w:t xml:space="preserve">
      «Статья 187. Принятие решения о предоставлении </w:t>
      </w:r>
      <w:r>
        <w:br/>
      </w:r>
      <w:r>
        <w:rPr>
          <w:rFonts w:ascii="Times New Roman"/>
          <w:b w:val="false"/>
          <w:i w:val="false"/>
          <w:color w:val="000000"/>
          <w:sz w:val="28"/>
        </w:rPr>
        <w:t>
                   бюджетного кредита</w:t>
      </w:r>
      <w:r>
        <w:br/>
      </w:r>
      <w:r>
        <w:rPr>
          <w:rFonts w:ascii="Times New Roman"/>
          <w:b w:val="false"/>
          <w:i w:val="false"/>
          <w:color w:val="000000"/>
          <w:sz w:val="28"/>
        </w:rPr>
        <w:t>
      Принятие решения о предоставлении бюджетного кредита включает:</w:t>
      </w:r>
      <w:r>
        <w:br/>
      </w:r>
      <w:r>
        <w:rPr>
          <w:rFonts w:ascii="Times New Roman"/>
          <w:b w:val="false"/>
          <w:i w:val="false"/>
          <w:color w:val="000000"/>
          <w:sz w:val="28"/>
        </w:rPr>
        <w:t>
      1) определение центральным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государственному планированию с учетом предложений центрального уполномоченного органа по исполнению бюджета;</w:t>
      </w:r>
      <w:r>
        <w:br/>
      </w:r>
      <w:r>
        <w:rPr>
          <w:rFonts w:ascii="Times New Roman"/>
          <w:b w:val="false"/>
          <w:i w:val="false"/>
          <w:color w:val="000000"/>
          <w:sz w:val="28"/>
        </w:rPr>
        <w:t>
      2) рассмотрение центральным и местным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r>
        <w:br/>
      </w:r>
      <w:r>
        <w:rPr>
          <w:rFonts w:ascii="Times New Roman"/>
          <w:b w:val="false"/>
          <w:i w:val="false"/>
          <w:color w:val="000000"/>
          <w:sz w:val="28"/>
        </w:rPr>
        <w:t>
      3) рассмотрение бюджетной комиссией бюджетной заявки и заключения уполномоченного органа по государственному планированию;</w:t>
      </w:r>
      <w:r>
        <w:br/>
      </w:r>
      <w:r>
        <w:rPr>
          <w:rFonts w:ascii="Times New Roman"/>
          <w:b w:val="false"/>
          <w:i w:val="false"/>
          <w:color w:val="000000"/>
          <w:sz w:val="28"/>
        </w:rPr>
        <w:t>
      4) выработку бюджетной комиссией предложений по включению бюджетной программы в проект бюджета.».</w:t>
      </w:r>
    </w:p>
    <w:p>
      <w:pPr>
        <w:spacing w:after="0"/>
        <w:ind w:left="0"/>
        <w:jc w:val="both"/>
      </w:pPr>
      <w:r>
        <w:rPr>
          <w:rFonts w:ascii="Times New Roman"/>
          <w:b w:val="false"/>
          <w:i w:val="false"/>
          <w:color w:val="000000"/>
          <w:sz w:val="28"/>
        </w:rPr>
        <w:t>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88; № 2, ст. 139, 231;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марта 2013 года «О внесении изменений и дополнений в некоторые законодательные акты Республики Казахстан по вопросам конкуренции», опубликованный в газетах «Казахстанская правда» и «Егемен Қазақстан» 14 марта 2013 г.):</w:t>
      </w:r>
      <w:r>
        <w:br/>
      </w:r>
      <w:r>
        <w:rPr>
          <w:rFonts w:ascii="Times New Roman"/>
          <w:b w:val="false"/>
          <w:i w:val="false"/>
          <w:color w:val="000000"/>
          <w:sz w:val="28"/>
        </w:rPr>
        <w:t>
      1) подпункт 25) статьи 541 изложить в следующей редакции:</w:t>
      </w:r>
      <w:r>
        <w:br/>
      </w:r>
      <w:r>
        <w:rPr>
          <w:rFonts w:ascii="Times New Roman"/>
          <w:b w:val="false"/>
          <w:i w:val="false"/>
          <w:color w:val="000000"/>
          <w:sz w:val="28"/>
        </w:rPr>
        <w:t>
      «25) органы внутренних дел - при подаче заявлений по вопросам, связанным с выдворением иностранцев и лиц без гражданства за пределы Республики Казахстан за нарушение законодательства Республики Казахстан.»;</w:t>
      </w:r>
      <w:r>
        <w:br/>
      </w:r>
      <w:r>
        <w:rPr>
          <w:rFonts w:ascii="Times New Roman"/>
          <w:b w:val="false"/>
          <w:i w:val="false"/>
          <w:color w:val="000000"/>
          <w:sz w:val="28"/>
        </w:rPr>
        <w:t>
      2) подпункт 12) пункта 3 статьи 557 изложить в следующей редакции:</w:t>
      </w:r>
      <w:r>
        <w:br/>
      </w:r>
      <w:r>
        <w:rPr>
          <w:rFonts w:ascii="Times New Roman"/>
          <w:b w:val="false"/>
          <w:i w:val="false"/>
          <w:color w:val="000000"/>
          <w:sz w:val="28"/>
        </w:rPr>
        <w:t>
      «12) уполномоченному государственному органу, осуществляющему государственную регистрацию, перерегистрацию и ликвидацию юридических лиц, структурных подразделений, а также органам внутренних дел в части сведений об отсутствии (наличии) задолженности по обязательным пенсионным взносам и социальным отчислениям, составляющим налоговую тайну.»;</w:t>
      </w:r>
      <w:r>
        <w:br/>
      </w:r>
      <w:r>
        <w:rPr>
          <w:rFonts w:ascii="Times New Roman"/>
          <w:b w:val="false"/>
          <w:i w:val="false"/>
          <w:color w:val="000000"/>
          <w:sz w:val="28"/>
        </w:rPr>
        <w:t>
      3) в статье 598:</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органам внутренних дел - по запросу такого органа;»;</w:t>
      </w:r>
      <w:r>
        <w:br/>
      </w:r>
      <w:r>
        <w:rPr>
          <w:rFonts w:ascii="Times New Roman"/>
          <w:b w:val="false"/>
          <w:i w:val="false"/>
          <w:color w:val="000000"/>
          <w:sz w:val="28"/>
        </w:rPr>
        <w:t>
      подпункт 2) пункта 6 изложить в следующей редакции:</w:t>
      </w:r>
      <w:r>
        <w:br/>
      </w:r>
      <w:r>
        <w:rPr>
          <w:rFonts w:ascii="Times New Roman"/>
          <w:b w:val="false"/>
          <w:i w:val="false"/>
          <w:color w:val="000000"/>
          <w:sz w:val="28"/>
        </w:rPr>
        <w:t>
      «2) по запросу органов внутренних дел - не позднее трех рабочих дней со дня поступления запроса.».</w:t>
      </w:r>
    </w:p>
    <w:p>
      <w:pPr>
        <w:spacing w:after="0"/>
        <w:ind w:left="0"/>
        <w:jc w:val="both"/>
      </w:pPr>
      <w:r>
        <w:rPr>
          <w:rFonts w:ascii="Times New Roman"/>
          <w:b w:val="false"/>
          <w:i w:val="false"/>
          <w:color w:val="000000"/>
          <w:sz w:val="28"/>
        </w:rPr>
        <w:t>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2013 г., № 1, ст. 3):</w:t>
      </w:r>
      <w:r>
        <w:br/>
      </w:r>
      <w:r>
        <w:rPr>
          <w:rFonts w:ascii="Times New Roman"/>
          <w:b w:val="false"/>
          <w:i w:val="false"/>
          <w:color w:val="000000"/>
          <w:sz w:val="28"/>
        </w:rPr>
        <w:t>
      1) в пункте 1 статьи 7:</w:t>
      </w:r>
      <w:r>
        <w:br/>
      </w:r>
      <w:r>
        <w:rPr>
          <w:rFonts w:ascii="Times New Roman"/>
          <w:b w:val="false"/>
          <w:i w:val="false"/>
          <w:color w:val="000000"/>
          <w:sz w:val="28"/>
        </w:rPr>
        <w:t>
      подпункт 29) исключить;</w:t>
      </w:r>
      <w:r>
        <w:br/>
      </w:r>
      <w:r>
        <w:rPr>
          <w:rFonts w:ascii="Times New Roman"/>
          <w:b w:val="false"/>
          <w:i w:val="false"/>
          <w:color w:val="000000"/>
          <w:sz w:val="28"/>
        </w:rPr>
        <w:t>
      подпункт 49) изложить в следующей редакции:</w:t>
      </w:r>
      <w:r>
        <w:br/>
      </w:r>
      <w:r>
        <w:rPr>
          <w:rFonts w:ascii="Times New Roman"/>
          <w:b w:val="false"/>
          <w:i w:val="false"/>
          <w:color w:val="000000"/>
          <w:sz w:val="28"/>
        </w:rPr>
        <w:t>
      «49) осуществлению государственного контроля за соблюдением стандартов на занятие медицинской и фармацевтической деятельностью;»;</w:t>
      </w:r>
      <w:r>
        <w:br/>
      </w:r>
      <w:r>
        <w:rPr>
          <w:rFonts w:ascii="Times New Roman"/>
          <w:b w:val="false"/>
          <w:i w:val="false"/>
          <w:color w:val="000000"/>
          <w:sz w:val="28"/>
        </w:rPr>
        <w:t>
      2) в пункте 2 статьи 9:</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осуществляют лицензирование медицинской и фармацевтической деятельности, а также видов деятельности, связанных с оборотом наркотических средств, психотропных веществ и прекурсоров в области здравоохранения в соответствии с законодательством Республики Казахстан о лицензировании;»;</w:t>
      </w:r>
      <w:r>
        <w:br/>
      </w:r>
      <w:r>
        <w:rPr>
          <w:rFonts w:ascii="Times New Roman"/>
          <w:b w:val="false"/>
          <w:i w:val="false"/>
          <w:color w:val="000000"/>
          <w:sz w:val="28"/>
        </w:rPr>
        <w:t>
      дополнить подпунктом 18-2) следующего содержания:</w:t>
      </w:r>
      <w:r>
        <w:br/>
      </w:r>
      <w:r>
        <w:rPr>
          <w:rFonts w:ascii="Times New Roman"/>
          <w:b w:val="false"/>
          <w:i w:val="false"/>
          <w:color w:val="000000"/>
          <w:sz w:val="28"/>
        </w:rPr>
        <w:t>
      «18-2) осуществляет контроль за соблюдением законодательства Республики Казахстан о лицензировании по занятию медицинской и фармацевтической деятельностью, а также видов деятельности, связанных с оборотом наркотических средств, психотропных веществ и прекурсоров в области здравоохранения;».</w:t>
      </w:r>
    </w:p>
    <w:p>
      <w:pPr>
        <w:spacing w:after="0"/>
        <w:ind w:left="0"/>
        <w:jc w:val="both"/>
      </w:pPr>
      <w:r>
        <w:rPr>
          <w:rFonts w:ascii="Times New Roman"/>
          <w:b w:val="false"/>
          <w:i w:val="false"/>
          <w:color w:val="000000"/>
          <w:sz w:val="28"/>
        </w:rPr>
        <w:t>      11.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 21-22, ст. 124; 2013 г. № 2, ст. 231):</w:t>
      </w:r>
      <w:r>
        <w:br/>
      </w:r>
      <w:r>
        <w:rPr>
          <w:rFonts w:ascii="Times New Roman"/>
          <w:b w:val="false"/>
          <w:i w:val="false"/>
          <w:color w:val="000000"/>
          <w:sz w:val="28"/>
        </w:rPr>
        <w:t>
      1) подпункты 2), 3) пункта 2 статьи 114 изложить в следующей редакции:</w:t>
      </w:r>
      <w:r>
        <w:br/>
      </w:r>
      <w:r>
        <w:rPr>
          <w:rFonts w:ascii="Times New Roman"/>
          <w:b w:val="false"/>
          <w:i w:val="false"/>
          <w:color w:val="000000"/>
          <w:sz w:val="28"/>
        </w:rPr>
        <w:t>
      «2)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r>
        <w:br/>
      </w:r>
      <w:r>
        <w:rPr>
          <w:rFonts w:ascii="Times New Roman"/>
          <w:b w:val="false"/>
          <w:i w:val="false"/>
          <w:color w:val="000000"/>
          <w:sz w:val="28"/>
        </w:rPr>
        <w:t>
      3) информировать в пятидневный срок о начале своей деятельности уполномоченный орган по защите прав детей Республики Казахстан;»;</w:t>
      </w:r>
      <w:r>
        <w:br/>
      </w:r>
      <w:r>
        <w:rPr>
          <w:rFonts w:ascii="Times New Roman"/>
          <w:b w:val="false"/>
          <w:i w:val="false"/>
          <w:color w:val="000000"/>
          <w:sz w:val="28"/>
        </w:rPr>
        <w:t>
      2) пункт 2 статьи 120 изложить в следующей редакции:</w:t>
      </w:r>
      <w:r>
        <w:br/>
      </w:r>
      <w:r>
        <w:rPr>
          <w:rFonts w:ascii="Times New Roman"/>
          <w:b w:val="false"/>
          <w:i w:val="false"/>
          <w:color w:val="000000"/>
          <w:sz w:val="28"/>
        </w:rPr>
        <w:t>
      «2.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1991 года «О гражданстве Республики Казахстан» (Ведомости Верховного Совета Республики Казахстан, 1991 г., № 52, ст. 636; 1995 г., № 19, ст. 117; Ведомости Парламента Республики Казахстан, 2002 г., № 10, ст. 101; 2004 г., № 19, ст. 115; № 23, ст. 142; 2007 г., № 10, ст. 69; 2009 г., № 8, ст. 44; 2011 г., № 16, ст. 128; 2012 г., № 8, ст. 64):</w:t>
      </w:r>
      <w:r>
        <w:br/>
      </w:r>
      <w:r>
        <w:rPr>
          <w:rFonts w:ascii="Times New Roman"/>
          <w:b w:val="false"/>
          <w:i w:val="false"/>
          <w:color w:val="000000"/>
          <w:sz w:val="28"/>
        </w:rPr>
        <w:t>
      часть вторую статьи 34 изложить в следующей редакции:</w:t>
      </w:r>
      <w:r>
        <w:br/>
      </w:r>
      <w:r>
        <w:rPr>
          <w:rFonts w:ascii="Times New Roman"/>
          <w:b w:val="false"/>
          <w:i w:val="false"/>
          <w:color w:val="000000"/>
          <w:sz w:val="28"/>
        </w:rPr>
        <w:t>
      «Министерство иностранных дел и уполномоченный орган внутренних дел представляют Президенту Республики Казахстан мотивированное заключение о целесообразности приема в гражданство Республики Казахстан или восстановления в нем каждого заявителя, постоянно проживающего вне пределов территории Республики Казахстан, в том числе возможности его трудового, жилищного и иного устройства в Республике Казахстан.».</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w:t>
      </w:r>
      <w:r>
        <w:br/>
      </w:r>
      <w:r>
        <w:rPr>
          <w:rFonts w:ascii="Times New Roman"/>
          <w:b w:val="false"/>
          <w:i w:val="false"/>
          <w:color w:val="000000"/>
          <w:sz w:val="28"/>
        </w:rPr>
        <w:t xml:space="preserve">
      подпункт 17) статьи 25 исключить. </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июля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 2011 г., № 16, ст. 128; 2013 г., № 1, ст. 60):</w:t>
      </w:r>
      <w:r>
        <w:br/>
      </w:r>
      <w:r>
        <w:rPr>
          <w:rFonts w:ascii="Times New Roman"/>
          <w:b w:val="false"/>
          <w:i w:val="false"/>
          <w:color w:val="000000"/>
          <w:sz w:val="28"/>
        </w:rPr>
        <w:t>
      часть третью статьи 28 изложить в следующей редакции:</w:t>
      </w:r>
      <w:r>
        <w:br/>
      </w:r>
      <w:r>
        <w:rPr>
          <w:rFonts w:ascii="Times New Roman"/>
          <w:b w:val="false"/>
          <w:i w:val="false"/>
          <w:color w:val="000000"/>
          <w:sz w:val="28"/>
        </w:rPr>
        <w:t>
      «Органы внутренних дел, осуществляющие исполнение решения суда о выдворении в принудительном порядке, в пунктах пропуска через Государственную границу Республики Казахстан производят передачу выдворяемого иностранца или лица без гражданства органам пограничной службы Республики Казахстан для официальной передачи иностранца или лица без гражданства представителю власти иностранного государства, на территорию которого указанное лицо выдворяется.».</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ст.2, 3; № 2, ст. 25; № 11, ст. 102; № 12, ст. 111; 2012 г., № 3, ст. 26; № 4, ст. 32; № 5, ст. 35; № 8, ст. 64; № 15, ст. 97; 2013 г., № 1, ст. 2, 3):</w:t>
      </w:r>
      <w:r>
        <w:br/>
      </w:r>
      <w:r>
        <w:rPr>
          <w:rFonts w:ascii="Times New Roman"/>
          <w:b w:val="false"/>
          <w:i w:val="false"/>
          <w:color w:val="000000"/>
          <w:sz w:val="28"/>
        </w:rPr>
        <w:t>
      подпункты 25-1), 25-2), 25-3) и 25-4) пункта 1 статьи 10 исключить.</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 1998 г., № 23, ст. 416; 1999 г., № 4, ст. 101; 2000 г., № 6, ст. 145; 2003 г., № 14, ст. 112; 2004 г., № 11-12, ст. 67; № 23, ст. 142; 2006 г., № 1, ст. 5; № 24, ст. 148; 2007 г., № 2, ст. 18; № 8, </w:t>
      </w:r>
      <w:r>
        <w:br/>
      </w:r>
      <w:r>
        <w:rPr>
          <w:rFonts w:ascii="Times New Roman"/>
          <w:b w:val="false"/>
          <w:i w:val="false"/>
          <w:color w:val="000000"/>
          <w:sz w:val="28"/>
        </w:rPr>
        <w:t>
ст. 52; № 20, ст. 152; 2008 г., № 6-7, ст. 27; № 21, ст. 97; 2009 г., № 2-3, ст. 9; № 18, ст. 84; 2010 г., № 5, ст. 23; 2011 г., № 1, ст. 2; № 5, ст. 43; № 11, ст. 102; 2012 г., № 15, ст. 97):</w:t>
      </w:r>
      <w:r>
        <w:br/>
      </w:r>
      <w:r>
        <w:rPr>
          <w:rFonts w:ascii="Times New Roman"/>
          <w:b w:val="false"/>
          <w:i w:val="false"/>
          <w:color w:val="000000"/>
          <w:sz w:val="28"/>
        </w:rPr>
        <w:t>
      1) в части третьей статьи 13:</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«-организуют совместно с территориальными органами уполномоченного органа в области чрезвычайных ситуациях природного и техногенного характера выполнение мероприятий по предупреждению и ликвидации чрезвычайных ситуаций местного масштаба, в том числе по реквизиции имущества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дополнить абзацами третьим и четвертым следующего содержания:</w:t>
      </w:r>
      <w:r>
        <w:br/>
      </w:r>
      <w:r>
        <w:rPr>
          <w:rFonts w:ascii="Times New Roman"/>
          <w:b w:val="false"/>
          <w:i w:val="false"/>
          <w:color w:val="000000"/>
          <w:sz w:val="28"/>
        </w:rPr>
        <w:t>
      «- создают комиссии по предупреждению и ликвидации чрезвычайных ситуаций и определяют их состав. Руководители местных исполнительных органов являются председателями комиссии по предупреждению и ликвидации чрезвычайных ситуаций, а заместителями председателей комиссий являются руководители территориальных органов уполномоченного органа;</w:t>
      </w:r>
      <w:r>
        <w:br/>
      </w:r>
      <w:r>
        <w:rPr>
          <w:rFonts w:ascii="Times New Roman"/>
          <w:b w:val="false"/>
          <w:i w:val="false"/>
          <w:color w:val="000000"/>
          <w:sz w:val="28"/>
        </w:rPr>
        <w:t>
      - вправе при наличии бюджетных средств оказывать содействие уполномоченному органу в материально-техническом оснащении территориальных органов, подведомственных государственных учреждений уполномоченного органа в соответствии с утвержденным уполномоченным органом перечнем, а также строительстве, реконструкции и ремонте зданий и сооружений;»;</w:t>
      </w:r>
      <w:r>
        <w:br/>
      </w:r>
      <w:r>
        <w:rPr>
          <w:rFonts w:ascii="Times New Roman"/>
          <w:b w:val="false"/>
          <w:i w:val="false"/>
          <w:color w:val="000000"/>
          <w:sz w:val="28"/>
        </w:rPr>
        <w:t>
      2) часть первую статьи 20 изложить в следующей редакции:</w:t>
      </w:r>
      <w:r>
        <w:br/>
      </w:r>
      <w:r>
        <w:rPr>
          <w:rFonts w:ascii="Times New Roman"/>
          <w:b w:val="false"/>
          <w:i w:val="false"/>
          <w:color w:val="000000"/>
          <w:sz w:val="28"/>
        </w:rPr>
        <w:t>
      «Первоочередные действия по ликвидации чрезвычайных ситуаций природного и техногенного характера организуют в соответствии с ранее утвержденными планами местными исполнительными органами совместно с территориальными органами уполномоченного органа в области чрезвычайных ситуациях природного и техногенного характера и руководители организаций с привлечением сил и средств аварийно-спасательных служб, дислоцированных в зоне чрезвычайной ситуации.».</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2010 г., № 24, ст. 146; 2011 г., № 1, ст. 7; № 2, ст. 25; № 11, ст. 102; № 12, ст. 111; 2012 г., № 8, ст. 64; № 15, ст. 97; № 21-22, ст. 124; 2013 г., № 1, ст. 3):</w:t>
      </w:r>
      <w:r>
        <w:br/>
      </w:r>
      <w:r>
        <w:rPr>
          <w:rFonts w:ascii="Times New Roman"/>
          <w:b w:val="false"/>
          <w:i w:val="false"/>
          <w:color w:val="000000"/>
          <w:sz w:val="28"/>
        </w:rPr>
        <w:t>
      1) подпункт 6) статьи 7-1 исключить;</w:t>
      </w:r>
      <w:r>
        <w:br/>
      </w:r>
      <w:r>
        <w:rPr>
          <w:rFonts w:ascii="Times New Roman"/>
          <w:b w:val="false"/>
          <w:i w:val="false"/>
          <w:color w:val="000000"/>
          <w:sz w:val="28"/>
        </w:rPr>
        <w:t>
      2) пункт 2 статьи 8 дополнить абзацем вторым следующего содержания:</w:t>
      </w:r>
      <w:r>
        <w:br/>
      </w:r>
      <w:r>
        <w:rPr>
          <w:rFonts w:ascii="Times New Roman"/>
          <w:b w:val="false"/>
          <w:i w:val="false"/>
          <w:color w:val="000000"/>
          <w:sz w:val="28"/>
        </w:rPr>
        <w:t>
      «-выдача международных сертификатов технического осмотра;»;</w:t>
      </w:r>
      <w:r>
        <w:br/>
      </w:r>
      <w:r>
        <w:rPr>
          <w:rFonts w:ascii="Times New Roman"/>
          <w:b w:val="false"/>
          <w:i w:val="false"/>
          <w:color w:val="000000"/>
          <w:sz w:val="28"/>
        </w:rPr>
        <w:t>
      3) статью 19-1 изложить в следующей редакции:</w:t>
      </w:r>
      <w:r>
        <w:br/>
      </w:r>
      <w:r>
        <w:rPr>
          <w:rFonts w:ascii="Times New Roman"/>
          <w:b w:val="false"/>
          <w:i w:val="false"/>
          <w:color w:val="000000"/>
          <w:sz w:val="28"/>
        </w:rPr>
        <w:t>
      «Статья 19-1. Выдача международного сертификата</w:t>
      </w:r>
      <w:r>
        <w:br/>
      </w:r>
      <w:r>
        <w:rPr>
          <w:rFonts w:ascii="Times New Roman"/>
          <w:b w:val="false"/>
          <w:i w:val="false"/>
          <w:color w:val="000000"/>
          <w:sz w:val="28"/>
        </w:rPr>
        <w:t>
                    технического осмотра</w:t>
      </w:r>
      <w:r>
        <w:br/>
      </w:r>
      <w:r>
        <w:rPr>
          <w:rFonts w:ascii="Times New Roman"/>
          <w:b w:val="false"/>
          <w:i w:val="false"/>
          <w:color w:val="000000"/>
          <w:sz w:val="28"/>
        </w:rPr>
        <w:t>
      1. Для получения международного сертификата технического осмотра владелец механического транспортного средства и прицепов к нему обращается в местные исполнительные органы с заявлением и приложением следующих документов:</w:t>
      </w:r>
      <w:r>
        <w:br/>
      </w:r>
      <w:r>
        <w:rPr>
          <w:rFonts w:ascii="Times New Roman"/>
          <w:b w:val="false"/>
          <w:i w:val="false"/>
          <w:color w:val="000000"/>
          <w:sz w:val="28"/>
        </w:rPr>
        <w:t>
      1) квитанции об уплате государственной пошлины за выдачу международного сертификата технического осмотра;</w:t>
      </w:r>
      <w:r>
        <w:br/>
      </w:r>
      <w:r>
        <w:rPr>
          <w:rFonts w:ascii="Times New Roman"/>
          <w:b w:val="false"/>
          <w:i w:val="false"/>
          <w:color w:val="000000"/>
          <w:sz w:val="28"/>
        </w:rPr>
        <w:t>
      2) подтверждающих уплату физическими лицами налога на транспортные средства за текущий календарный год в порядке, установленном Налоговым кодексом Республики Казахстан, или право на освобождение от его уплаты;</w:t>
      </w:r>
      <w:r>
        <w:br/>
      </w:r>
      <w:r>
        <w:rPr>
          <w:rFonts w:ascii="Times New Roman"/>
          <w:b w:val="false"/>
          <w:i w:val="false"/>
          <w:color w:val="000000"/>
          <w:sz w:val="28"/>
        </w:rPr>
        <w:t>
      3) копии свидетельства о прохождении государственного или обязательного технического осмотра.</w:t>
      </w:r>
      <w:r>
        <w:br/>
      </w:r>
      <w:r>
        <w:rPr>
          <w:rFonts w:ascii="Times New Roman"/>
          <w:b w:val="false"/>
          <w:i w:val="false"/>
          <w:color w:val="000000"/>
          <w:sz w:val="28"/>
        </w:rPr>
        <w:t>
      2. Местные исполнительные органы в течение двух рабочих дней со дня подачи заявления с приложенными документами выдают владельцу механического транспортного средства и прицепов к нему международный сертификат технического осмотра.</w:t>
      </w:r>
      <w:r>
        <w:br/>
      </w:r>
      <w:r>
        <w:rPr>
          <w:rFonts w:ascii="Times New Roman"/>
          <w:b w:val="false"/>
          <w:i w:val="false"/>
          <w:color w:val="000000"/>
          <w:sz w:val="28"/>
        </w:rPr>
        <w:t>
      3. В случае отсутствия документов, перечисленных в пункте 1 настоящей статьи, местный исполнительный орган в течение одного рабочего дня со дня подачи заявления направляет владельцу механического транспортного средства и прицепов к нему письменный мотивированный отказ в выдаче международного сертификата технического осмотра с указанием причины отказа.</w:t>
      </w:r>
      <w:r>
        <w:br/>
      </w:r>
      <w:r>
        <w:rPr>
          <w:rFonts w:ascii="Times New Roman"/>
          <w:b w:val="false"/>
          <w:i w:val="false"/>
          <w:color w:val="000000"/>
          <w:sz w:val="28"/>
        </w:rPr>
        <w:t>
      4. Международный сертификат технического осмотра выдается в соответствии с международными договорами, ратифицированными Республикой Казахстан.</w:t>
      </w:r>
      <w:r>
        <w:br/>
      </w:r>
      <w:r>
        <w:rPr>
          <w:rFonts w:ascii="Times New Roman"/>
          <w:b w:val="false"/>
          <w:i w:val="false"/>
          <w:color w:val="000000"/>
          <w:sz w:val="28"/>
        </w:rPr>
        <w:t>
      5. При утере или порче международного сертификата технического осмотра владелец транспортного средства имеет право на получение дубликата международного сертификата технического осмотра.</w:t>
      </w:r>
      <w:r>
        <w:br/>
      </w:r>
      <w:r>
        <w:rPr>
          <w:rFonts w:ascii="Times New Roman"/>
          <w:b w:val="false"/>
          <w:i w:val="false"/>
          <w:color w:val="000000"/>
          <w:sz w:val="28"/>
        </w:rPr>
        <w:t>
      Для получения дубликата международного сертификата технического осмотра владелец транспортного средства обращается в местные исполнительные органы с заявлением и представлением квитанции об уплате государственной пошлины за выдачу дубликата международного сертификата технического осмотра.</w:t>
      </w:r>
      <w:r>
        <w:br/>
      </w:r>
      <w:r>
        <w:rPr>
          <w:rFonts w:ascii="Times New Roman"/>
          <w:b w:val="false"/>
          <w:i w:val="false"/>
          <w:color w:val="000000"/>
          <w:sz w:val="28"/>
        </w:rPr>
        <w:t>
      Утерянный или испорченный бланк международного сертификата технического осмотра признается недействительным со дня подачи в местные исполнительные органы заявления об утере или порче.</w:t>
      </w:r>
      <w:r>
        <w:br/>
      </w:r>
      <w:r>
        <w:rPr>
          <w:rFonts w:ascii="Times New Roman"/>
          <w:b w:val="false"/>
          <w:i w:val="false"/>
          <w:color w:val="000000"/>
          <w:sz w:val="28"/>
        </w:rPr>
        <w:t>
      6. Местные исполнительные органы в течение двух рабочих дней со дня подачи заявления производят выдачу дубликата международного сертификата технического осмотра с присвоением нового номера и надписью «Дубликат» в правом верхнем углу.</w:t>
      </w:r>
      <w:r>
        <w:br/>
      </w:r>
      <w:r>
        <w:rPr>
          <w:rFonts w:ascii="Times New Roman"/>
          <w:b w:val="false"/>
          <w:i w:val="false"/>
          <w:color w:val="000000"/>
          <w:sz w:val="28"/>
        </w:rPr>
        <w:t>
      7. В случае подачи владельцем транспортного средства заявления без представления квитанции об уплате государственной пошлины за выдачу дубликата международного сертификата технического осмотра, местные исполнительные органы в срок, указанный в пункте 6 настоящей статьи, отказывают в письменной форме в выдаче дубликата международного сертификата технического осмотра.</w:t>
      </w:r>
      <w:r>
        <w:br/>
      </w:r>
      <w:r>
        <w:rPr>
          <w:rFonts w:ascii="Times New Roman"/>
          <w:b w:val="false"/>
          <w:i w:val="false"/>
          <w:color w:val="000000"/>
          <w:sz w:val="28"/>
        </w:rPr>
        <w:t>
      8. Международный сертификат технического осмотра выдается на срок, соответствующий указанному в свидетельстве о прохождении обязательного или государственного технического осмотра.»;</w:t>
      </w:r>
      <w:r>
        <w:br/>
      </w:r>
      <w:r>
        <w:rPr>
          <w:rFonts w:ascii="Times New Roman"/>
          <w:b w:val="false"/>
          <w:i w:val="false"/>
          <w:color w:val="000000"/>
          <w:sz w:val="28"/>
        </w:rPr>
        <w:t>
      4) подпункт 10) пункта 2 статьи 19-3 изложить в следующей редакции:</w:t>
      </w:r>
      <w:r>
        <w:br/>
      </w:r>
      <w:r>
        <w:rPr>
          <w:rFonts w:ascii="Times New Roman"/>
          <w:b w:val="false"/>
          <w:i w:val="false"/>
          <w:color w:val="000000"/>
          <w:sz w:val="28"/>
        </w:rPr>
        <w:t>
      «10) составлять график проведения обязательного технического осмотра в пределах региона деятельности с согласия местных исполнительных органов;».</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ст.931; 2000 г., № 6, ст. 142; 2002 г., № 17, ст. 155; 2003 г., № 14, ст. 112; № 24, ст. 177; 2004 г., № 23, ст. 142; 2006 г., № 3, ст. 22; № 24, ст. 148; 2007 г., № 2, ст. 18; № 9, ст. 67; № 10, ст. 69; № 20, ст. 152; 2008 г., № 6-7, ст. 27; 2009 г, № 18, ст. 84; 2010 г., № 5, ст. 23; № 13, ст. 67; 2011 г, № 1, ст. 2, 3; № 11, ст. 102; 2012 г., № 4, ст. 32; № 8, ст. 64; № 15, ст. 97):</w:t>
      </w:r>
      <w:r>
        <w:br/>
      </w:r>
      <w:r>
        <w:rPr>
          <w:rFonts w:ascii="Times New Roman"/>
          <w:b w:val="false"/>
          <w:i w:val="false"/>
          <w:color w:val="000000"/>
          <w:sz w:val="28"/>
        </w:rPr>
        <w:t>
      1) статью 6 дополнить подпунктом 4-1) следующего содержания:</w:t>
      </w:r>
      <w:r>
        <w:br/>
      </w:r>
      <w:r>
        <w:rPr>
          <w:rFonts w:ascii="Times New Roman"/>
          <w:b w:val="false"/>
          <w:i w:val="false"/>
          <w:color w:val="000000"/>
          <w:sz w:val="28"/>
        </w:rPr>
        <w:t>
      «4-1) информирование населения и организаций о мерах в области пожарной безопасности;»;</w:t>
      </w:r>
      <w:r>
        <w:br/>
      </w:r>
      <w:r>
        <w:rPr>
          <w:rFonts w:ascii="Times New Roman"/>
          <w:b w:val="false"/>
          <w:i w:val="false"/>
          <w:color w:val="000000"/>
          <w:sz w:val="28"/>
        </w:rPr>
        <w:t>
      2) подпункт 1) статьи 8 исключить.</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w:t>
      </w:r>
      <w:r>
        <w:br/>
      </w:r>
      <w:r>
        <w:rPr>
          <w:rFonts w:ascii="Times New Roman"/>
          <w:b w:val="false"/>
          <w:i w:val="false"/>
          <w:color w:val="000000"/>
          <w:sz w:val="28"/>
        </w:rPr>
        <w:t>
      1) статью 10-2 дополнить подпунктом 7-1) следующего содержания:</w:t>
      </w:r>
      <w:r>
        <w:br/>
      </w:r>
      <w:r>
        <w:rPr>
          <w:rFonts w:ascii="Times New Roman"/>
          <w:b w:val="false"/>
          <w:i w:val="false"/>
          <w:color w:val="000000"/>
          <w:sz w:val="28"/>
        </w:rPr>
        <w:t>
      «7-1) мониторинг предоставления жилищной помощи в Республике Казахстан;»;</w:t>
      </w:r>
      <w:r>
        <w:br/>
      </w:r>
      <w:r>
        <w:rPr>
          <w:rFonts w:ascii="Times New Roman"/>
          <w:b w:val="false"/>
          <w:i w:val="false"/>
          <w:color w:val="000000"/>
          <w:sz w:val="28"/>
        </w:rPr>
        <w:t xml:space="preserve">
      2) пункт 2 статьи 10-3 дополнить подпунктом 3-1) следующего содержания: </w:t>
      </w:r>
      <w:r>
        <w:br/>
      </w:r>
      <w:r>
        <w:rPr>
          <w:rFonts w:ascii="Times New Roman"/>
          <w:b w:val="false"/>
          <w:i w:val="false"/>
          <w:color w:val="000000"/>
          <w:sz w:val="28"/>
        </w:rPr>
        <w:t>
      «3-1) методическое обеспечение внедрения современных методов управления на предприятиях коммунального сектора;».</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Гражданской обороне» (Ведомости Парламента Республики Казахстан, 1997 г., № 9, ст. 93; 1998 г., № 23, ст. 416; 1999 г., № 4, ст. 101; 2000 г., № 6, ст. 142; 2004 г., № 23, ст. 142; 2006 г., № 1, ст. 5; № 16, ст. 104; 2007 г., № 10, ст. 69; 2008 г, № 6-7, ст. 27; № 21, ст. 97; 2009 г, № 18, ст. 84; 2010 г., № 5, ст. 23; 2011 г., № 1, ст. 2, 7; № 5, ст. 43; № 11, ст. 102; 2012 г., № 4, ст. 32; № 15, ст. 97):</w:t>
      </w:r>
      <w:r>
        <w:br/>
      </w:r>
      <w:r>
        <w:rPr>
          <w:rFonts w:ascii="Times New Roman"/>
          <w:b w:val="false"/>
          <w:i w:val="false"/>
          <w:color w:val="000000"/>
          <w:sz w:val="28"/>
        </w:rPr>
        <w:t>
      в части второй статьи 22:</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«организуют совместно с территориальными органами уполномоченного органа в области Гражданской обороны выполнение мероприятий Гражданской обороны организациями, расположенными на подведомственной территории;»;</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«организуют и проводят совместно с территориальными органами уполномоченного органа в области Гражданской обороны неотложные работы, обеспечивают проведение эвакуационных мероприятий;».</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 № 15, ст. 97; № 21-22, ст. 124):</w:t>
      </w:r>
      <w:r>
        <w:br/>
      </w:r>
      <w:r>
        <w:rPr>
          <w:rFonts w:ascii="Times New Roman"/>
          <w:b w:val="false"/>
          <w:i w:val="false"/>
          <w:color w:val="000000"/>
          <w:sz w:val="28"/>
        </w:rPr>
        <w:t>
      подпункт 3) статьи 13 исключить.</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 № 14, ст. 95; № 15, ст. 97):</w:t>
      </w:r>
      <w:r>
        <w:br/>
      </w:r>
      <w:r>
        <w:rPr>
          <w:rFonts w:ascii="Times New Roman"/>
          <w:b w:val="false"/>
          <w:i w:val="false"/>
          <w:color w:val="000000"/>
          <w:sz w:val="28"/>
        </w:rPr>
        <w:t>
      в статье 7:</w:t>
      </w:r>
      <w:r>
        <w:br/>
      </w:r>
      <w:r>
        <w:rPr>
          <w:rFonts w:ascii="Times New Roman"/>
          <w:b w:val="false"/>
          <w:i w:val="false"/>
          <w:color w:val="000000"/>
          <w:sz w:val="28"/>
        </w:rPr>
        <w:t>
      подпункт 4) исключить;</w:t>
      </w:r>
      <w:r>
        <w:br/>
      </w:r>
      <w:r>
        <w:rPr>
          <w:rFonts w:ascii="Times New Roman"/>
          <w:b w:val="false"/>
          <w:i w:val="false"/>
          <w:color w:val="000000"/>
          <w:sz w:val="28"/>
        </w:rPr>
        <w:t xml:space="preserve">
      подпункт 8) изложить в следующей редакции: </w:t>
      </w:r>
      <w:r>
        <w:br/>
      </w:r>
      <w:r>
        <w:rPr>
          <w:rFonts w:ascii="Times New Roman"/>
          <w:b w:val="false"/>
          <w:i w:val="false"/>
          <w:color w:val="000000"/>
          <w:sz w:val="28"/>
        </w:rPr>
        <w:t>
      «8) утверждает методы, методики, рекомендации, регламентирующие порядок и способы осуществления мероприятий по карантину растений;».</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 № 21-22, ст. 124):</w:t>
      </w:r>
      <w:r>
        <w:br/>
      </w:r>
      <w:r>
        <w:rPr>
          <w:rFonts w:ascii="Times New Roman"/>
          <w:b w:val="false"/>
          <w:i w:val="false"/>
          <w:color w:val="000000"/>
          <w:sz w:val="28"/>
        </w:rPr>
        <w:t>
      подпункты 3) и 5) пункта 1 статьи 6-1 исключить.</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ст.17; № 9, ст.86; № 24, ст.338; 2002 г., № 10, ст.103; 2004 г., № 10, ст.56; № 17, ст.97; № 23, ст.142; № 24, ст.144; 2005 г., № 7-8, ст.23; 2006 г., № 1, ст.5; № 13, ст.86, 87; № 15, ст.92, 95; № 16, ст.99; № 18, ст.113; № 23, ст.141; 2007 г., № 1, ст.4; № 2, ст.14; № 10, ст.69; № 12, ст.88; № 17, ст.139; № 20, ст.152; 2008 г., № 21, ст.97; № 23, ст.114, 124; 2009 г., № 2-3, ст.9; № 24, ст.133; 2010 г., № 1-2, ст.2; № 5, ст.23; № 7, ст.29, 32; № 24, ст.146; 2011 г., № 1, ст.3, 7; № 2, ст.28; № 6, ст.49; № 11, ст.102; № 13, ст.115; № 15, ст.118; № 16, ст.129; 2012 г., № 2, ст.11; № 3, ст.21; № 5, ст.35; № 8, ст.64; № 14, ст.92; № 23-24, ст. 125; 2013 г., № 1, ст. 2, 3):</w:t>
      </w:r>
      <w:r>
        <w:br/>
      </w:r>
      <w:r>
        <w:rPr>
          <w:rFonts w:ascii="Times New Roman"/>
          <w:b w:val="false"/>
          <w:i w:val="false"/>
          <w:color w:val="000000"/>
          <w:sz w:val="28"/>
        </w:rPr>
        <w:t>
      1) подпункт 3) пункта 1 статьи 6 изложить в следующей редакции:</w:t>
      </w:r>
      <w:r>
        <w:br/>
      </w:r>
      <w:r>
        <w:rPr>
          <w:rFonts w:ascii="Times New Roman"/>
          <w:b w:val="false"/>
          <w:i w:val="false"/>
          <w:color w:val="000000"/>
          <w:sz w:val="28"/>
        </w:rPr>
        <w:t>
      «3) утверждение по представлению акима схемы управления административно-территориальной единицей, сформированной на основе базовых структур местного государственного управления, утверждаемых Правительством Республики Казахстан;»;</w:t>
      </w:r>
      <w:r>
        <w:br/>
      </w:r>
      <w:r>
        <w:rPr>
          <w:rFonts w:ascii="Times New Roman"/>
          <w:b w:val="false"/>
          <w:i w:val="false"/>
          <w:color w:val="000000"/>
          <w:sz w:val="28"/>
        </w:rPr>
        <w:t>
      2) подпункт 8) пункта 1 статьи 29 изложить в следующей редакции:</w:t>
      </w:r>
      <w:r>
        <w:br/>
      </w:r>
      <w:r>
        <w:rPr>
          <w:rFonts w:ascii="Times New Roman"/>
          <w:b w:val="false"/>
          <w:i w:val="false"/>
          <w:color w:val="000000"/>
          <w:sz w:val="28"/>
        </w:rPr>
        <w:t>
      «8)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утверждаемых Правительством Республики Казахстан;»;</w:t>
      </w:r>
      <w:r>
        <w:br/>
      </w:r>
      <w:r>
        <w:rPr>
          <w:rFonts w:ascii="Times New Roman"/>
          <w:b w:val="false"/>
          <w:i w:val="false"/>
          <w:color w:val="000000"/>
          <w:sz w:val="28"/>
        </w:rPr>
        <w:t>
      3) в пункте 1 статьи 31:</w:t>
      </w:r>
      <w:r>
        <w:br/>
      </w:r>
      <w:r>
        <w:rPr>
          <w:rFonts w:ascii="Times New Roman"/>
          <w:b w:val="false"/>
          <w:i w:val="false"/>
          <w:color w:val="000000"/>
          <w:sz w:val="28"/>
        </w:rPr>
        <w:t>
      подпункт 24) изложить в следующей редакции:</w:t>
      </w:r>
      <w:r>
        <w:br/>
      </w:r>
      <w:r>
        <w:rPr>
          <w:rFonts w:ascii="Times New Roman"/>
          <w:b w:val="false"/>
          <w:i w:val="false"/>
          <w:color w:val="000000"/>
          <w:sz w:val="28"/>
        </w:rPr>
        <w:t>
      «24) разрабатывает правила оказания социальной помощи, установления размеров и определения перечня отдельных категорий нуждающихся граждан на основе типовых правил, утверждаемых Правительством Республики Казахстан;»;</w:t>
      </w:r>
      <w:r>
        <w:br/>
      </w:r>
      <w:r>
        <w:rPr>
          <w:rFonts w:ascii="Times New Roman"/>
          <w:b w:val="false"/>
          <w:i w:val="false"/>
          <w:color w:val="000000"/>
          <w:sz w:val="28"/>
        </w:rPr>
        <w:t>
      дополнить подпунктом 25) следующего содержания:</w:t>
      </w:r>
      <w:r>
        <w:br/>
      </w:r>
      <w:r>
        <w:rPr>
          <w:rFonts w:ascii="Times New Roman"/>
          <w:b w:val="false"/>
          <w:i w:val="false"/>
          <w:color w:val="000000"/>
          <w:sz w:val="28"/>
        </w:rPr>
        <w:t>
      «25) организует работу по развитию физической культуры и спорта.»;</w:t>
      </w:r>
      <w:r>
        <w:br/>
      </w:r>
      <w:r>
        <w:rPr>
          <w:rFonts w:ascii="Times New Roman"/>
          <w:b w:val="false"/>
          <w:i w:val="false"/>
          <w:color w:val="000000"/>
          <w:sz w:val="28"/>
        </w:rPr>
        <w:t>
      4) подпункт 11) пункта 1 статьи 33 изложить в следующей редакции:</w:t>
      </w:r>
      <w:r>
        <w:br/>
      </w:r>
      <w:r>
        <w:rPr>
          <w:rFonts w:ascii="Times New Roman"/>
          <w:b w:val="false"/>
          <w:i w:val="false"/>
          <w:color w:val="000000"/>
          <w:sz w:val="28"/>
        </w:rPr>
        <w:t>
      «11)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утверждаемых Правительством Республики Казахстан;»;</w:t>
      </w:r>
      <w:r>
        <w:br/>
      </w:r>
      <w:r>
        <w:rPr>
          <w:rFonts w:ascii="Times New Roman"/>
          <w:b w:val="false"/>
          <w:i w:val="false"/>
          <w:color w:val="000000"/>
          <w:sz w:val="28"/>
        </w:rPr>
        <w:t>
      5) пункт 1 статьи 35 дополнить подпунктами 12-2), 12-3), 12-4), 12-5), 12-6), 12-7) следующего содержания:</w:t>
      </w:r>
      <w:r>
        <w:br/>
      </w:r>
      <w:r>
        <w:rPr>
          <w:rFonts w:ascii="Times New Roman"/>
          <w:b w:val="false"/>
          <w:i w:val="false"/>
          <w:color w:val="000000"/>
          <w:sz w:val="28"/>
        </w:rPr>
        <w:t>
      «12-2) организует помощь инвалидам;</w:t>
      </w:r>
      <w:r>
        <w:br/>
      </w:r>
      <w:r>
        <w:rPr>
          <w:rFonts w:ascii="Times New Roman"/>
          <w:b w:val="false"/>
          <w:i w:val="false"/>
          <w:color w:val="000000"/>
          <w:sz w:val="28"/>
        </w:rPr>
        <w:t xml:space="preserve">
      12-3) организует молодежную практику; </w:t>
      </w:r>
      <w:r>
        <w:br/>
      </w:r>
      <w:r>
        <w:rPr>
          <w:rFonts w:ascii="Times New Roman"/>
          <w:b w:val="false"/>
          <w:i w:val="false"/>
          <w:color w:val="000000"/>
          <w:sz w:val="28"/>
        </w:rPr>
        <w:t>
      12-4) организует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12-5)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12-6) координирует оказание благотворительной и социальной помощи инвалидам;</w:t>
      </w:r>
      <w:r>
        <w:br/>
      </w:r>
      <w:r>
        <w:rPr>
          <w:rFonts w:ascii="Times New Roman"/>
          <w:b w:val="false"/>
          <w:i w:val="false"/>
          <w:color w:val="000000"/>
          <w:sz w:val="28"/>
        </w:rPr>
        <w:t>
      12-7) координирует и оказывает социально-уязвимым слоям населения благотворительную помощь, а также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w:t>
      </w:r>
      <w:r>
        <w:br/>
      </w:r>
      <w:r>
        <w:rPr>
          <w:rFonts w:ascii="Times New Roman"/>
          <w:b w:val="false"/>
          <w:i w:val="false"/>
          <w:color w:val="000000"/>
          <w:sz w:val="28"/>
        </w:rPr>
        <w:t>
      1) статью 7 дополнить подпунктами 5-8) и 5-9) следующего содержания:</w:t>
      </w:r>
      <w:r>
        <w:br/>
      </w:r>
      <w:r>
        <w:rPr>
          <w:rFonts w:ascii="Times New Roman"/>
          <w:b w:val="false"/>
          <w:i w:val="false"/>
          <w:color w:val="000000"/>
          <w:sz w:val="28"/>
        </w:rPr>
        <w:t>
      «5-8) формирования потребности в трудовых ресурсах;</w:t>
      </w:r>
      <w:r>
        <w:br/>
      </w:r>
      <w:r>
        <w:rPr>
          <w:rFonts w:ascii="Times New Roman"/>
          <w:b w:val="false"/>
          <w:i w:val="false"/>
          <w:color w:val="000000"/>
          <w:sz w:val="28"/>
        </w:rPr>
        <w:t>
      5-9) оказания электронных услуг с применением информационных систем в соответствии с законодательством Республики Казахстан об информатизации в пределах своей компетенции;»;</w:t>
      </w:r>
      <w:r>
        <w:br/>
      </w:r>
      <w:r>
        <w:rPr>
          <w:rFonts w:ascii="Times New Roman"/>
          <w:b w:val="false"/>
          <w:i w:val="false"/>
          <w:color w:val="000000"/>
          <w:sz w:val="28"/>
        </w:rPr>
        <w:t>
      2) пункт 1 статьи 20 изложить в следующей редакции:</w:t>
      </w:r>
      <w:r>
        <w:br/>
      </w:r>
      <w:r>
        <w:rPr>
          <w:rFonts w:ascii="Times New Roman"/>
          <w:b w:val="false"/>
          <w:i w:val="false"/>
          <w:color w:val="000000"/>
          <w:sz w:val="28"/>
        </w:rPr>
        <w:t>
      «1. Общественные работы организуются местными исполнительными органами в организациях и финансируются за счет бюджетных средств и средств работодателей по их заявкам.»;</w:t>
      </w:r>
      <w:r>
        <w:br/>
      </w:r>
      <w:r>
        <w:rPr>
          <w:rFonts w:ascii="Times New Roman"/>
          <w:b w:val="false"/>
          <w:i w:val="false"/>
          <w:color w:val="000000"/>
          <w:sz w:val="28"/>
        </w:rPr>
        <w:t>
      3) часть первую статьи 22 изложить в следующей редакции:</w:t>
      </w:r>
      <w:r>
        <w:br/>
      </w:r>
      <w:r>
        <w:rPr>
          <w:rFonts w:ascii="Times New Roman"/>
          <w:b w:val="false"/>
          <w:i w:val="false"/>
          <w:color w:val="000000"/>
          <w:sz w:val="28"/>
        </w:rPr>
        <w:t>
      «Государственный контроль в сфере занятости населения осуществляется местным исполнительным органом.».</w:t>
      </w:r>
    </w:p>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w:t>
      </w:r>
      <w:r>
        <w:br/>
      </w:r>
      <w:r>
        <w:rPr>
          <w:rFonts w:ascii="Times New Roman"/>
          <w:b w:val="false"/>
          <w:i w:val="false"/>
          <w:color w:val="000000"/>
          <w:sz w:val="28"/>
        </w:rPr>
        <w:t>
      в статье 20:</w:t>
      </w:r>
      <w:r>
        <w:br/>
      </w:r>
      <w:r>
        <w:rPr>
          <w:rFonts w:ascii="Times New Roman"/>
          <w:b w:val="false"/>
          <w:i w:val="false"/>
          <w:color w:val="000000"/>
          <w:sz w:val="28"/>
        </w:rPr>
        <w:t>
      подпункт 2) исключить;</w:t>
      </w:r>
      <w:r>
        <w:br/>
      </w:r>
      <w:r>
        <w:rPr>
          <w:rFonts w:ascii="Times New Roman"/>
          <w:b w:val="false"/>
          <w:i w:val="false"/>
          <w:color w:val="000000"/>
          <w:sz w:val="28"/>
        </w:rPr>
        <w:t>
      дополнить подпунктом 11-2) следующего содержания:</w:t>
      </w:r>
      <w:r>
        <w:br/>
      </w:r>
      <w:r>
        <w:rPr>
          <w:rFonts w:ascii="Times New Roman"/>
          <w:b w:val="false"/>
          <w:i w:val="false"/>
          <w:color w:val="000000"/>
          <w:sz w:val="28"/>
        </w:rPr>
        <w:t>
      «11-2) разработка и утверждение порядка создания физическими и юридическими лицами, выполняющими экспертизу проектов (включая государственную экспертизу), экспертных комиссии либо привлечения специалистов для участия в экспертизе;».</w:t>
      </w:r>
    </w:p>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w:t>
      </w:r>
      <w:r>
        <w:br/>
      </w:r>
      <w:r>
        <w:rPr>
          <w:rFonts w:ascii="Times New Roman"/>
          <w:b w:val="false"/>
          <w:i w:val="false"/>
          <w:color w:val="000000"/>
          <w:sz w:val="28"/>
        </w:rPr>
        <w:t>
      подпункт 19) статьи 1 изложить в следующей редакции:</w:t>
      </w:r>
      <w:r>
        <w:br/>
      </w:r>
      <w:r>
        <w:rPr>
          <w:rFonts w:ascii="Times New Roman"/>
          <w:b w:val="false"/>
          <w:i w:val="false"/>
          <w:color w:val="000000"/>
          <w:sz w:val="28"/>
        </w:rPr>
        <w:t>
      «19) дорожные органы – уполномоченный государственный орган по автомобильным дорогам, осуществляющий управление государственными автомобильными дорогами общего пользования;».</w:t>
      </w:r>
    </w:p>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84,85; 2010 г., № 5, ст. 23; № 15, ст. 71; 2011 г., № 1, ст. 2, 7; № 11, ст. 102,; № 12, ст. 111; 2012 г., № 14, ст. 95; № 15, ст. 97): </w:t>
      </w:r>
      <w:r>
        <w:br/>
      </w:r>
      <w:r>
        <w:rPr>
          <w:rFonts w:ascii="Times New Roman"/>
          <w:b w:val="false"/>
          <w:i w:val="false"/>
          <w:color w:val="000000"/>
          <w:sz w:val="28"/>
        </w:rPr>
        <w:t>
      1) подпункты 2), 3) и 5) статьи 9 исключить;</w:t>
      </w:r>
      <w:r>
        <w:br/>
      </w:r>
      <w:r>
        <w:rPr>
          <w:rFonts w:ascii="Times New Roman"/>
          <w:b w:val="false"/>
          <w:i w:val="false"/>
          <w:color w:val="000000"/>
          <w:sz w:val="28"/>
        </w:rPr>
        <w:t xml:space="preserve">
      2) пункт 4 статьи 14-1 изложить в следующей редакции: </w:t>
      </w:r>
      <w:r>
        <w:br/>
      </w:r>
      <w:r>
        <w:rPr>
          <w:rFonts w:ascii="Times New Roman"/>
          <w:b w:val="false"/>
          <w:i w:val="false"/>
          <w:color w:val="000000"/>
          <w:sz w:val="28"/>
        </w:rPr>
        <w:t>
      «4. Целесообразность размещения в регионах специальных хранилищ (могильников) и их количество определяются местными исполнительными органами областей (города республиканского значения, столицы) по согласованию с уполномоченными государственными органами в области охраны окружающей среды и здравоохранения.».</w:t>
      </w:r>
    </w:p>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w:t>
      </w:r>
      <w:r>
        <w:br/>
      </w:r>
      <w:r>
        <w:rPr>
          <w:rFonts w:ascii="Times New Roman"/>
          <w:b w:val="false"/>
          <w:i w:val="false"/>
          <w:color w:val="000000"/>
          <w:sz w:val="28"/>
        </w:rPr>
        <w:t>
      1) в статье 1:</w:t>
      </w:r>
      <w:r>
        <w:br/>
      </w:r>
      <w:r>
        <w:rPr>
          <w:rFonts w:ascii="Times New Roman"/>
          <w:b w:val="false"/>
          <w:i w:val="false"/>
          <w:color w:val="000000"/>
          <w:sz w:val="28"/>
        </w:rPr>
        <w:t>
      подпункт 18) изложить в следующей редакции:</w:t>
      </w:r>
      <w:r>
        <w:br/>
      </w:r>
      <w:r>
        <w:rPr>
          <w:rFonts w:ascii="Times New Roman"/>
          <w:b w:val="false"/>
          <w:i w:val="false"/>
          <w:color w:val="000000"/>
          <w:sz w:val="28"/>
        </w:rPr>
        <w:t>
      «18) ветеринарно-санитарная экспертиза – определение соответствия продукции и сырья животного происхождения, кормов и кормовых добавок ветеринарным нормативам комплексом органолептических, биохимических, микробиологических, паразитологических, токсикологических и радиологических исследований в порядке, установленном Правительством Республики Казахстан;»;</w:t>
      </w:r>
      <w:r>
        <w:br/>
      </w:r>
      <w:r>
        <w:rPr>
          <w:rFonts w:ascii="Times New Roman"/>
          <w:b w:val="false"/>
          <w:i w:val="false"/>
          <w:color w:val="000000"/>
          <w:sz w:val="28"/>
        </w:rPr>
        <w:t>
      подпункт 33) изложить в следующей редакции:</w:t>
      </w:r>
      <w:r>
        <w:br/>
      </w:r>
      <w:r>
        <w:rPr>
          <w:rFonts w:ascii="Times New Roman"/>
          <w:b w:val="false"/>
          <w:i w:val="false"/>
          <w:color w:val="000000"/>
          <w:sz w:val="28"/>
        </w:rPr>
        <w:t>
      «33) энзоотические болезни животных - болезни животных, характеризующиеся постоянным или часто повторяющимся проявлением в определенной местности, социально-экономическим ущербом, определяемые местными исполнительными органами областей, города республиканского значения, столицы;»;</w:t>
      </w:r>
      <w:r>
        <w:br/>
      </w:r>
      <w:r>
        <w:rPr>
          <w:rFonts w:ascii="Times New Roman"/>
          <w:b w:val="false"/>
          <w:i w:val="false"/>
          <w:color w:val="000000"/>
          <w:sz w:val="28"/>
        </w:rPr>
        <w:t>
      2) подпункт 17) статьи 5 исключить;</w:t>
      </w:r>
      <w:r>
        <w:br/>
      </w:r>
      <w:r>
        <w:rPr>
          <w:rFonts w:ascii="Times New Roman"/>
          <w:b w:val="false"/>
          <w:i w:val="false"/>
          <w:color w:val="000000"/>
          <w:sz w:val="28"/>
        </w:rPr>
        <w:t>
      3) в статье 8:</w:t>
      </w:r>
      <w:r>
        <w:br/>
      </w:r>
      <w:r>
        <w:rPr>
          <w:rFonts w:ascii="Times New Roman"/>
          <w:b w:val="false"/>
          <w:i w:val="false"/>
          <w:color w:val="000000"/>
          <w:sz w:val="28"/>
        </w:rPr>
        <w:t>
      подпункты 5) и 15) исключить;</w:t>
      </w:r>
      <w:r>
        <w:br/>
      </w:r>
      <w:r>
        <w:rPr>
          <w:rFonts w:ascii="Times New Roman"/>
          <w:b w:val="false"/>
          <w:i w:val="false"/>
          <w:color w:val="000000"/>
          <w:sz w:val="28"/>
        </w:rPr>
        <w:t>
      подпункты 34) и 35) изложить в следующей редакции:</w:t>
      </w:r>
      <w:r>
        <w:br/>
      </w:r>
      <w:r>
        <w:rPr>
          <w:rFonts w:ascii="Times New Roman"/>
          <w:b w:val="false"/>
          <w:i w:val="false"/>
          <w:color w:val="000000"/>
          <w:sz w:val="28"/>
        </w:rPr>
        <w:t>
      «34) утверждение правил отбора проб перемещаемых (перевозимых) объектов и биологического материала;</w:t>
      </w:r>
      <w:r>
        <w:br/>
      </w:r>
      <w:r>
        <w:rPr>
          <w:rFonts w:ascii="Times New Roman"/>
          <w:b w:val="false"/>
          <w:i w:val="false"/>
          <w:color w:val="000000"/>
          <w:sz w:val="28"/>
        </w:rPr>
        <w:t>
      35) утверждение рекомендаций и методических указаний по осуществлению ветеринарных мероприятий;»;</w:t>
      </w:r>
      <w:r>
        <w:br/>
      </w:r>
      <w:r>
        <w:rPr>
          <w:rFonts w:ascii="Times New Roman"/>
          <w:b w:val="false"/>
          <w:i w:val="false"/>
          <w:color w:val="000000"/>
          <w:sz w:val="28"/>
        </w:rPr>
        <w:t>
      4) пункт 1 статьи 10 дополнить подпунктами 17-2) и 17-3) следующего содержания:</w:t>
      </w:r>
      <w:r>
        <w:br/>
      </w:r>
      <w:r>
        <w:rPr>
          <w:rFonts w:ascii="Times New Roman"/>
          <w:b w:val="false"/>
          <w:i w:val="false"/>
          <w:color w:val="000000"/>
          <w:sz w:val="28"/>
        </w:rPr>
        <w:t>
      «17-2) участие в государственных комиссиях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17-3) утверждение перечня энзоотических болезней животных, профилактика и диагностика которых осуществляются за счет бюджетных средств;».</w:t>
      </w:r>
    </w:p>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2002 года «О социальной и медико-педагогической коррекционной поддержке детей с ограниченными возможностями» (Ведомости Парламента Республики Казахстан, 2002 г., № 16, ст. 152; 2004 г., № 23, ст. 142; 2007 г., № 20, ст. 152; 2009 г., № 24, ст. 122; 2010 г., № 5, ст. 23; 2011 г., № 11, ст. 102; 2012 г., № 14, ст. 92):</w:t>
      </w:r>
      <w:r>
        <w:br/>
      </w:r>
      <w:r>
        <w:rPr>
          <w:rFonts w:ascii="Times New Roman"/>
          <w:b w:val="false"/>
          <w:i w:val="false"/>
          <w:color w:val="000000"/>
          <w:sz w:val="28"/>
        </w:rPr>
        <w:t>
      1) подпункт 8) статьи 7 исключить;</w:t>
      </w:r>
      <w:r>
        <w:br/>
      </w:r>
      <w:r>
        <w:rPr>
          <w:rFonts w:ascii="Times New Roman"/>
          <w:b w:val="false"/>
          <w:i w:val="false"/>
          <w:color w:val="000000"/>
          <w:sz w:val="28"/>
        </w:rPr>
        <w:t>
      2) подпункт 4) статьи 16 изложить в следующей редакции:</w:t>
      </w:r>
      <w:r>
        <w:br/>
      </w:r>
      <w:r>
        <w:rPr>
          <w:rFonts w:ascii="Times New Roman"/>
          <w:b w:val="false"/>
          <w:i w:val="false"/>
          <w:color w:val="000000"/>
          <w:sz w:val="28"/>
        </w:rPr>
        <w:t>
      «4) на возмещение затрат на обучение на дому детей с ограниченными возможностями из числа инвалидов по индивидуальному учебному плану в порядке и размерах, определяемых по решению местных представительных органов.».</w:t>
      </w:r>
    </w:p>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2009 г., № 15-16, ст. 72; № 17, ст. 81; № 18, ст. 84; 2010 г., № 5, ст. 23; № 22, ст. 130; № 24, ст. 149; 2011 г, № 1, ст. 2; № 11 ст. 102; № 17, ст. 136; № 21, ст. 173; 2012 г., № 15, ст. 97):</w:t>
      </w:r>
      <w:r>
        <w:br/>
      </w:r>
      <w:r>
        <w:rPr>
          <w:rFonts w:ascii="Times New Roman"/>
          <w:b w:val="false"/>
          <w:i w:val="false"/>
          <w:color w:val="000000"/>
          <w:sz w:val="28"/>
        </w:rPr>
        <w:t>
      1) пункт 3 статьи 7 дополнить подпунктом 4-1) следующего содержания:</w:t>
      </w:r>
      <w:r>
        <w:br/>
      </w:r>
      <w:r>
        <w:rPr>
          <w:rFonts w:ascii="Times New Roman"/>
          <w:b w:val="false"/>
          <w:i w:val="false"/>
          <w:color w:val="000000"/>
          <w:sz w:val="28"/>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r>
        <w:br/>
      </w:r>
      <w:r>
        <w:rPr>
          <w:rFonts w:ascii="Times New Roman"/>
          <w:b w:val="false"/>
          <w:i w:val="false"/>
          <w:color w:val="000000"/>
          <w:sz w:val="28"/>
        </w:rPr>
        <w:t>
      2) пункт 2 статьи 47 изложить в следующей редакции:</w:t>
      </w:r>
      <w:r>
        <w:br/>
      </w:r>
      <w:r>
        <w:rPr>
          <w:rFonts w:ascii="Times New Roman"/>
          <w:b w:val="false"/>
          <w:i w:val="false"/>
          <w:color w:val="000000"/>
          <w:sz w:val="28"/>
        </w:rPr>
        <w:t>
      «2. Органы опеки и попечительства по месту нахождения ребенка, территориальные подразделения уполномоченного органа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11, ст. 102; № 12, ст. 111; 2012 г., № 14, ст. 92; № 15, ст. 97):</w:t>
      </w:r>
      <w:r>
        <w:br/>
      </w:r>
      <w:r>
        <w:rPr>
          <w:rFonts w:ascii="Times New Roman"/>
          <w:b w:val="false"/>
          <w:i w:val="false"/>
          <w:color w:val="000000"/>
          <w:sz w:val="28"/>
        </w:rPr>
        <w:t>
      1) подпункт 34) статьи 1 изложить в следующей редакции:</w:t>
      </w:r>
      <w:r>
        <w:br/>
      </w:r>
      <w:r>
        <w:rPr>
          <w:rFonts w:ascii="Times New Roman"/>
          <w:b w:val="false"/>
          <w:i w:val="false"/>
          <w:color w:val="000000"/>
          <w:sz w:val="28"/>
        </w:rPr>
        <w:t>
      «34) государственный инспектор по семеноводству - должностное лицо местного исполнительного органа, осуществляющее государственный контроль в области семеноводства;»;</w:t>
      </w:r>
      <w:r>
        <w:br/>
      </w:r>
      <w:r>
        <w:rPr>
          <w:rFonts w:ascii="Times New Roman"/>
          <w:b w:val="false"/>
          <w:i w:val="false"/>
          <w:color w:val="000000"/>
          <w:sz w:val="28"/>
        </w:rPr>
        <w:t>
      2) в статье 6:</w:t>
      </w:r>
      <w:r>
        <w:br/>
      </w:r>
      <w:r>
        <w:rPr>
          <w:rFonts w:ascii="Times New Roman"/>
          <w:b w:val="false"/>
          <w:i w:val="false"/>
          <w:color w:val="000000"/>
          <w:sz w:val="28"/>
        </w:rPr>
        <w:t>
      подпункты 3), 8), 9), 17), 22), 23) и 24) исключить;</w:t>
      </w:r>
      <w:r>
        <w:br/>
      </w:r>
      <w:r>
        <w:rPr>
          <w:rFonts w:ascii="Times New Roman"/>
          <w:b w:val="false"/>
          <w:i w:val="false"/>
          <w:color w:val="000000"/>
          <w:sz w:val="28"/>
        </w:rPr>
        <w:t xml:space="preserve">
      подпункт 20) изложить в следующей редакции: </w:t>
      </w:r>
      <w:r>
        <w:br/>
      </w:r>
      <w:r>
        <w:rPr>
          <w:rFonts w:ascii="Times New Roman"/>
          <w:b w:val="false"/>
          <w:i w:val="false"/>
          <w:color w:val="000000"/>
          <w:sz w:val="28"/>
        </w:rPr>
        <w:t>
      «20) определяет по согласованию с местными исполнительными органами ежегодные квоты по каждому виду семян, подлежащих субсидированию:</w:t>
      </w:r>
      <w:r>
        <w:br/>
      </w:r>
      <w:r>
        <w:rPr>
          <w:rFonts w:ascii="Times New Roman"/>
          <w:b w:val="false"/>
          <w:i w:val="false"/>
          <w:color w:val="000000"/>
          <w:sz w:val="28"/>
        </w:rPr>
        <w:t>
      по оригинальным семенам - для каждого аттестованного субъекта в области семеноводства;</w:t>
      </w:r>
      <w:r>
        <w:br/>
      </w:r>
      <w:r>
        <w:rPr>
          <w:rFonts w:ascii="Times New Roman"/>
          <w:b w:val="false"/>
          <w:i w:val="false"/>
          <w:color w:val="000000"/>
          <w:sz w:val="28"/>
        </w:rPr>
        <w:t>
      по элитным семенам - для каждой административно-территориальной единицы;»;</w:t>
      </w:r>
      <w:r>
        <w:br/>
      </w:r>
      <w:r>
        <w:rPr>
          <w:rFonts w:ascii="Times New Roman"/>
          <w:b w:val="false"/>
          <w:i w:val="false"/>
          <w:color w:val="000000"/>
          <w:sz w:val="28"/>
        </w:rPr>
        <w:t>
      3) статью 6-1 изложить в следующей редакции:</w:t>
      </w:r>
      <w:r>
        <w:br/>
      </w:r>
      <w:r>
        <w:rPr>
          <w:rFonts w:ascii="Times New Roman"/>
          <w:b w:val="false"/>
          <w:i w:val="false"/>
          <w:color w:val="000000"/>
          <w:sz w:val="28"/>
        </w:rPr>
        <w:t>
      «Статья 6-1. Компетенция местных исполнительных органов</w:t>
      </w:r>
      <w:r>
        <w:br/>
      </w:r>
      <w:r>
        <w:rPr>
          <w:rFonts w:ascii="Times New Roman"/>
          <w:b w:val="false"/>
          <w:i w:val="false"/>
          <w:color w:val="000000"/>
          <w:sz w:val="28"/>
        </w:rPr>
        <w:t>
                   областей (города республиканского</w:t>
      </w:r>
      <w:r>
        <w:br/>
      </w:r>
      <w:r>
        <w:rPr>
          <w:rFonts w:ascii="Times New Roman"/>
          <w:b w:val="false"/>
          <w:i w:val="false"/>
          <w:color w:val="000000"/>
          <w:sz w:val="28"/>
        </w:rPr>
        <w:t>
                   значения, столицы)</w:t>
      </w:r>
      <w:r>
        <w:br/>
      </w:r>
      <w:r>
        <w:rPr>
          <w:rFonts w:ascii="Times New Roman"/>
          <w:b w:val="false"/>
          <w:i w:val="false"/>
          <w:color w:val="000000"/>
          <w:sz w:val="28"/>
        </w:rPr>
        <w:t xml:space="preserve">
      Местные исполнительные органы областей (города республиканского значения, столицы): </w:t>
      </w:r>
      <w:r>
        <w:br/>
      </w:r>
      <w:r>
        <w:rPr>
          <w:rFonts w:ascii="Times New Roman"/>
          <w:b w:val="false"/>
          <w:i w:val="false"/>
          <w:color w:val="000000"/>
          <w:sz w:val="28"/>
        </w:rPr>
        <w:t xml:space="preserve">
      1) разрабатывают и представляют на утверждение местным представительным органам соответствующие программы развития семеноводства, а также обеспечивают их исполнение; </w:t>
      </w:r>
      <w:r>
        <w:br/>
      </w:r>
      <w:r>
        <w:rPr>
          <w:rFonts w:ascii="Times New Roman"/>
          <w:b w:val="false"/>
          <w:i w:val="false"/>
          <w:color w:val="000000"/>
          <w:sz w:val="28"/>
        </w:rPr>
        <w:t>
      2) осуществляют государственный контроль в области семеноводства;</w:t>
      </w:r>
      <w:r>
        <w:br/>
      </w:r>
      <w:r>
        <w:rPr>
          <w:rFonts w:ascii="Times New Roman"/>
          <w:b w:val="false"/>
          <w:i w:val="false"/>
          <w:color w:val="000000"/>
          <w:sz w:val="28"/>
        </w:rPr>
        <w:t xml:space="preserve">
      3) вносят на рассмотрение в уполномоченный орган предложения по объемам производства и реализации элитно-семеноводческими хозяйствами элитных семян; </w:t>
      </w:r>
      <w:r>
        <w:br/>
      </w:r>
      <w:r>
        <w:rPr>
          <w:rFonts w:ascii="Times New Roman"/>
          <w:b w:val="false"/>
          <w:i w:val="false"/>
          <w:color w:val="000000"/>
          <w:sz w:val="28"/>
        </w:rPr>
        <w:t>
      4) проводят аттестацию субъектов семеноводства (за исключением лабораторий по экспертизе качества семян) с выдачей соответствующего свидетельства;</w:t>
      </w:r>
      <w:r>
        <w:br/>
      </w:r>
      <w:r>
        <w:rPr>
          <w:rFonts w:ascii="Times New Roman"/>
          <w:b w:val="false"/>
          <w:i w:val="false"/>
          <w:color w:val="000000"/>
          <w:sz w:val="28"/>
        </w:rPr>
        <w:t>
      5) осуществляют учет апробаторов и семенных экспертов, уведомивших о начале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6) составляют балансы семян по области (городу республиканского значения, столице);</w:t>
      </w:r>
      <w:r>
        <w:br/>
      </w:r>
      <w:r>
        <w:rPr>
          <w:rFonts w:ascii="Times New Roman"/>
          <w:b w:val="false"/>
          <w:i w:val="false"/>
          <w:color w:val="000000"/>
          <w:sz w:val="28"/>
        </w:rPr>
        <w:t xml:space="preserve">
      7) обеспечивают представление в уполномоченный орган в сфере сельского хозяйства необходимой информации в области семеноводства сельскохозяйственных культур; </w:t>
      </w:r>
      <w:r>
        <w:br/>
      </w:r>
      <w:r>
        <w:rPr>
          <w:rFonts w:ascii="Times New Roman"/>
          <w:b w:val="false"/>
          <w:i w:val="false"/>
          <w:color w:val="000000"/>
          <w:sz w:val="28"/>
        </w:rPr>
        <w:t xml:space="preserve">
      8) содействуют в пределах своей компетенции формированию сельскохозяйственными товаропроизводителями страховых и переходящих фондов семян; </w:t>
      </w:r>
      <w:r>
        <w:br/>
      </w:r>
      <w:r>
        <w:rPr>
          <w:rFonts w:ascii="Times New Roman"/>
          <w:b w:val="false"/>
          <w:i w:val="false"/>
          <w:color w:val="000000"/>
          <w:sz w:val="28"/>
        </w:rPr>
        <w:t xml:space="preserve">
      9) реализуют программы субсидирования в сфере семеноводства; </w:t>
      </w:r>
      <w:r>
        <w:br/>
      </w:r>
      <w:r>
        <w:rPr>
          <w:rFonts w:ascii="Times New Roman"/>
          <w:b w:val="false"/>
          <w:i w:val="false"/>
          <w:color w:val="000000"/>
          <w:sz w:val="28"/>
        </w:rPr>
        <w:t xml:space="preserve">
      10) вносят предложения по схемам и методам ведения первичного, элитного семеноводства и массового размножения семян сельскохозяйственных культур; </w:t>
      </w:r>
      <w:r>
        <w:br/>
      </w:r>
      <w:r>
        <w:rPr>
          <w:rFonts w:ascii="Times New Roman"/>
          <w:b w:val="false"/>
          <w:i w:val="false"/>
          <w:color w:val="000000"/>
          <w:sz w:val="28"/>
        </w:rPr>
        <w:t>
      11) рассматривают дела об административных правонарушениях в области семеноводства в соответствии с законодательными актами Республики Казахстан;</w:t>
      </w:r>
      <w:r>
        <w:br/>
      </w:r>
      <w:r>
        <w:rPr>
          <w:rFonts w:ascii="Times New Roman"/>
          <w:b w:val="false"/>
          <w:i w:val="false"/>
          <w:color w:val="000000"/>
          <w:sz w:val="28"/>
        </w:rPr>
        <w:t>
      12) осуществляют контроль за исполнением порядка осуществления сортового и семенного контроля, проведения апробации сортовых посевов, грунтовой оценки, лабораторных сортовых испытаний, экспертизы качества семян;</w:t>
      </w:r>
      <w:r>
        <w:br/>
      </w:r>
      <w:r>
        <w:rPr>
          <w:rFonts w:ascii="Times New Roman"/>
          <w:b w:val="false"/>
          <w:i w:val="false"/>
          <w:color w:val="000000"/>
          <w:sz w:val="28"/>
        </w:rPr>
        <w:t>
      13) устанавливают предельную цену реализации на подлежащие субсидированию семена в пределах квот, определяемых в соответствии с подпунктом 14) настоящего пункта;</w:t>
      </w:r>
      <w:r>
        <w:br/>
      </w:r>
      <w:r>
        <w:rPr>
          <w:rFonts w:ascii="Times New Roman"/>
          <w:b w:val="false"/>
          <w:i w:val="false"/>
          <w:color w:val="000000"/>
          <w:sz w:val="28"/>
        </w:rPr>
        <w:t>
      14) согласовывают ежегодные квоты по каждому виду семян, подлежащих субсидированию:</w:t>
      </w:r>
      <w:r>
        <w:br/>
      </w:r>
      <w:r>
        <w:rPr>
          <w:rFonts w:ascii="Times New Roman"/>
          <w:b w:val="false"/>
          <w:i w:val="false"/>
          <w:color w:val="000000"/>
          <w:sz w:val="28"/>
        </w:rPr>
        <w:t>
      по оригинальным семенам - для каждого аттестованного субъекта в области семеноводства;</w:t>
      </w:r>
      <w:r>
        <w:br/>
      </w:r>
      <w:r>
        <w:rPr>
          <w:rFonts w:ascii="Times New Roman"/>
          <w:b w:val="false"/>
          <w:i w:val="false"/>
          <w:color w:val="000000"/>
          <w:sz w:val="28"/>
        </w:rPr>
        <w:t>
      по элитным семенам - для каждой административно-территориальной единицы;</w:t>
      </w:r>
      <w:r>
        <w:br/>
      </w:r>
      <w:r>
        <w:rPr>
          <w:rFonts w:ascii="Times New Roman"/>
          <w:b w:val="false"/>
          <w:i w:val="false"/>
          <w:color w:val="000000"/>
          <w:sz w:val="28"/>
        </w:rPr>
        <w:t>
      15) контролируют целевое использование просубсидированных оригинальных и элитных семян;</w:t>
      </w:r>
      <w:r>
        <w:br/>
      </w:r>
      <w:r>
        <w:rPr>
          <w:rFonts w:ascii="Times New Roman"/>
          <w:b w:val="false"/>
          <w:i w:val="false"/>
          <w:color w:val="000000"/>
          <w:sz w:val="28"/>
        </w:rPr>
        <w:t xml:space="preserve">
      16) разрабатывают и реализуют программы подготовки и переподготовки научных кадров в области семеноводства, организуют подготовку и повышение квалификации кадров апробаторов и семенных экспертов; </w:t>
      </w:r>
      <w:r>
        <w:br/>
      </w:r>
      <w:r>
        <w:rPr>
          <w:rFonts w:ascii="Times New Roman"/>
          <w:b w:val="false"/>
          <w:i w:val="false"/>
          <w:color w:val="000000"/>
          <w:sz w:val="28"/>
        </w:rPr>
        <w:t xml:space="preserve">
      17) осуществляют контроль за соблюдением нормативных правовых актов по проведению экспертизы сортовых и посевных качеств семян сельскохозяйственных растений; </w:t>
      </w:r>
      <w:r>
        <w:br/>
      </w:r>
      <w:r>
        <w:rPr>
          <w:rFonts w:ascii="Times New Roman"/>
          <w:b w:val="false"/>
          <w:i w:val="false"/>
          <w:color w:val="000000"/>
          <w:sz w:val="28"/>
        </w:rPr>
        <w:t>
      18) проводят аттестацию лабораторий по экспертизе качества семян с выдачей соответствующего свидетельства;</w:t>
      </w:r>
      <w:r>
        <w:br/>
      </w:r>
      <w:r>
        <w:rPr>
          <w:rFonts w:ascii="Times New Roman"/>
          <w:b w:val="false"/>
          <w:i w:val="false"/>
          <w:color w:val="000000"/>
          <w:sz w:val="28"/>
        </w:rPr>
        <w:t>
      19) на основании предложения государственного инспектора по семеноводству приостанавливают:</w:t>
      </w:r>
      <w:r>
        <w:br/>
      </w:r>
      <w:r>
        <w:rPr>
          <w:rFonts w:ascii="Times New Roman"/>
          <w:b w:val="false"/>
          <w:i w:val="false"/>
          <w:color w:val="000000"/>
          <w:sz w:val="28"/>
        </w:rPr>
        <w:t>
      действия свидетельства об аттестации, удостоверяющего право субъекта на осуществление деятельности в области семеноводства;</w:t>
      </w:r>
      <w:r>
        <w:br/>
      </w:r>
      <w:r>
        <w:rPr>
          <w:rFonts w:ascii="Times New Roman"/>
          <w:b w:val="false"/>
          <w:i w:val="false"/>
          <w:color w:val="000000"/>
          <w:sz w:val="28"/>
        </w:rPr>
        <w:t>
      деятельность по проведению экспертизы сортовых и посевных качеств семян;</w:t>
      </w:r>
      <w:r>
        <w:br/>
      </w:r>
      <w:r>
        <w:rPr>
          <w:rFonts w:ascii="Times New Roman"/>
          <w:b w:val="false"/>
          <w:i w:val="false"/>
          <w:color w:val="000000"/>
          <w:sz w:val="28"/>
        </w:rPr>
        <w:t>
      20)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4) в статье 8:</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8. Государственные инспекторы по семеноводству местных</w:t>
      </w:r>
      <w:r>
        <w:br/>
      </w:r>
      <w:r>
        <w:rPr>
          <w:rFonts w:ascii="Times New Roman"/>
          <w:b w:val="false"/>
          <w:i w:val="false"/>
          <w:color w:val="000000"/>
          <w:sz w:val="28"/>
        </w:rPr>
        <w:t>
                 исполнительных органов и их полномочия»;</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Руководитель местного исполнительного органа вправе в порядке, установленном законодательством Республики Казахстан, присваивать дополнительное специальное наименование «Государственный инспектор по семеноводству» соответствующим должностям административных государственных служащих.»;</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Государственные инспекторы по семеноводству местного исполнительного органа имеют право:»;</w:t>
      </w:r>
      <w:r>
        <w:br/>
      </w:r>
      <w:r>
        <w:rPr>
          <w:rFonts w:ascii="Times New Roman"/>
          <w:b w:val="false"/>
          <w:i w:val="false"/>
          <w:color w:val="000000"/>
          <w:sz w:val="28"/>
        </w:rPr>
        <w:t>
      подпункт 6) пункта 2 изложить в следующей редакции:</w:t>
      </w:r>
      <w:r>
        <w:br/>
      </w:r>
      <w:r>
        <w:rPr>
          <w:rFonts w:ascii="Times New Roman"/>
          <w:b w:val="false"/>
          <w:i w:val="false"/>
          <w:color w:val="000000"/>
          <w:sz w:val="28"/>
        </w:rPr>
        <w:t>
      «6) вносить в местный исполнительный орган области, города республиканского значения и столицы предложения о приостановлении:</w:t>
      </w:r>
      <w:r>
        <w:br/>
      </w:r>
      <w:r>
        <w:rPr>
          <w:rFonts w:ascii="Times New Roman"/>
          <w:b w:val="false"/>
          <w:i w:val="false"/>
          <w:color w:val="000000"/>
          <w:sz w:val="28"/>
        </w:rPr>
        <w:t>
      действия свидетельства об аттестации, удостоверяющего право субъекта на осуществление деятельности в области семеноводства;</w:t>
      </w:r>
      <w:r>
        <w:br/>
      </w:r>
      <w:r>
        <w:rPr>
          <w:rFonts w:ascii="Times New Roman"/>
          <w:b w:val="false"/>
          <w:i w:val="false"/>
          <w:color w:val="000000"/>
          <w:sz w:val="28"/>
        </w:rPr>
        <w:t>
      деятельности по проведению экспертизы сортовых и посевных качеств семян;»;</w:t>
      </w:r>
      <w:r>
        <w:br/>
      </w:r>
      <w:r>
        <w:rPr>
          <w:rFonts w:ascii="Times New Roman"/>
          <w:b w:val="false"/>
          <w:i w:val="false"/>
          <w:color w:val="000000"/>
          <w:sz w:val="28"/>
        </w:rPr>
        <w:t>
      5) пункт 1 статьи 9 изложить в следующей редакции:</w:t>
      </w:r>
      <w:r>
        <w:br/>
      </w:r>
      <w:r>
        <w:rPr>
          <w:rFonts w:ascii="Times New Roman"/>
          <w:b w:val="false"/>
          <w:i w:val="false"/>
          <w:color w:val="000000"/>
          <w:sz w:val="28"/>
        </w:rPr>
        <w:t>
      «1. Государственный контроль в области семеноводства осуществляется государственными инспекторами по семеноводству и направлен на обеспечение соблюдения законодательства Республики Казахстан о семеноводстве, национальных стандартов и иных нормативных документов в области семеноводства.»;</w:t>
      </w:r>
      <w:r>
        <w:br/>
      </w:r>
      <w:r>
        <w:rPr>
          <w:rFonts w:ascii="Times New Roman"/>
          <w:b w:val="false"/>
          <w:i w:val="false"/>
          <w:color w:val="000000"/>
          <w:sz w:val="28"/>
        </w:rPr>
        <w:t>
      6) пункт 4 статьи 19 исключить;</w:t>
      </w:r>
      <w:r>
        <w:br/>
      </w:r>
      <w:r>
        <w:rPr>
          <w:rFonts w:ascii="Times New Roman"/>
          <w:b w:val="false"/>
          <w:i w:val="false"/>
          <w:color w:val="000000"/>
          <w:sz w:val="28"/>
        </w:rPr>
        <w:t>
      7) пункт 2 статьи 22 изложить в следующее редакции:</w:t>
      </w:r>
      <w:r>
        <w:br/>
      </w:r>
      <w:r>
        <w:rPr>
          <w:rFonts w:ascii="Times New Roman"/>
          <w:b w:val="false"/>
          <w:i w:val="false"/>
          <w:color w:val="000000"/>
          <w:sz w:val="28"/>
        </w:rPr>
        <w:t>
      «2. Отбор проб из партий семян, подлежащих реализации, производится государственными инспекторами по семеноводству местного исполнительного органа области (города республиканского значения, столицы) при участии представителя производителя семян.».</w:t>
      </w:r>
    </w:p>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w:t>
      </w:r>
      <w:r>
        <w:br/>
      </w:r>
      <w:r>
        <w:rPr>
          <w:rFonts w:ascii="Times New Roman"/>
          <w:b w:val="false"/>
          <w:i w:val="false"/>
          <w:color w:val="000000"/>
          <w:sz w:val="28"/>
        </w:rPr>
        <w:t>
      1) пункт 5 статьи 9 изложить в следующей редакции:</w:t>
      </w:r>
      <w:r>
        <w:br/>
      </w:r>
      <w:r>
        <w:rPr>
          <w:rFonts w:ascii="Times New Roman"/>
          <w:b w:val="false"/>
          <w:i w:val="false"/>
          <w:color w:val="000000"/>
          <w:sz w:val="28"/>
        </w:rPr>
        <w:t>
      «5. Физические или юридические лица перед началом осуществления деятельности по установке и обслуживанию тахографов обязаны направить уведомление установленной формы в местные исполнительные органы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2) подпункты 7) и 20) статьи 13 исключить;</w:t>
      </w:r>
      <w:r>
        <w:br/>
      </w:r>
      <w:r>
        <w:rPr>
          <w:rFonts w:ascii="Times New Roman"/>
          <w:b w:val="false"/>
          <w:i w:val="false"/>
          <w:color w:val="000000"/>
          <w:sz w:val="28"/>
        </w:rPr>
        <w:t>
      3) в пункте 2 статьи 14:</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ведет реестр физических и юридических лиц, подавших уведомление о начале осуществления деятельности по установке и обслуживанию тахографов;»;</w:t>
      </w:r>
      <w:r>
        <w:br/>
      </w:r>
      <w:r>
        <w:rPr>
          <w:rFonts w:ascii="Times New Roman"/>
          <w:b w:val="false"/>
          <w:i w:val="false"/>
          <w:color w:val="000000"/>
          <w:sz w:val="28"/>
        </w:rPr>
        <w:t>
      дополнить подпунктом 10-1) следующего содержания:</w:t>
      </w:r>
      <w:r>
        <w:br/>
      </w:r>
      <w:r>
        <w:rPr>
          <w:rFonts w:ascii="Times New Roman"/>
          <w:b w:val="false"/>
          <w:i w:val="false"/>
          <w:color w:val="000000"/>
          <w:sz w:val="28"/>
        </w:rPr>
        <w:t>
      «10-1) осуществляет лицензирование отдельных видов деятельности, подлежащих лицензированию, в соответствии с законодательством Республики Казахстан о лицензировании;»;</w:t>
      </w:r>
      <w:r>
        <w:br/>
      </w:r>
      <w:r>
        <w:rPr>
          <w:rFonts w:ascii="Times New Roman"/>
          <w:b w:val="false"/>
          <w:i w:val="false"/>
          <w:color w:val="000000"/>
          <w:sz w:val="28"/>
        </w:rPr>
        <w:t>
      4) статью 19-7 дополнить частью третьей следующего содержания:</w:t>
      </w:r>
      <w:r>
        <w:br/>
      </w:r>
      <w:r>
        <w:rPr>
          <w:rFonts w:ascii="Times New Roman"/>
          <w:b w:val="false"/>
          <w:i w:val="false"/>
          <w:color w:val="000000"/>
          <w:sz w:val="28"/>
        </w:rPr>
        <w:t>
      «Контрольные функции, предусмотренные подпунктами 2), 4), 8), 9), 10) части первой настоящей статьи, осуществляются уполномоченным органом в области безопасности дорожного движения Республики Казахстан на контрольных стационарных постах заградительной системы.»;</w:t>
      </w:r>
      <w:r>
        <w:br/>
      </w:r>
      <w:r>
        <w:rPr>
          <w:rFonts w:ascii="Times New Roman"/>
          <w:b w:val="false"/>
          <w:i w:val="false"/>
          <w:color w:val="000000"/>
          <w:sz w:val="28"/>
        </w:rPr>
        <w:t>
      5) пункт 1 статьи 26 изложить в следующей редакции:</w:t>
      </w:r>
      <w:r>
        <w:br/>
      </w:r>
      <w:r>
        <w:rPr>
          <w:rFonts w:ascii="Times New Roman"/>
          <w:b w:val="false"/>
          <w:i w:val="false"/>
          <w:color w:val="000000"/>
          <w:sz w:val="28"/>
        </w:rPr>
        <w:t>
      «1. Индивидуальные предприниматели или юридические лица перед началом осуществления деятельности по перевозке пассажиров и багажа такси обязаны направить в местный исполнительный орган уведомление о начале деятельности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w:t>
      </w:r>
      <w:r>
        <w:br/>
      </w:r>
      <w:r>
        <w:rPr>
          <w:rFonts w:ascii="Times New Roman"/>
          <w:b w:val="false"/>
          <w:i w:val="false"/>
          <w:color w:val="000000"/>
          <w:sz w:val="28"/>
        </w:rPr>
        <w:t>
ст. 27; № 15, ст. 97):</w:t>
      </w:r>
      <w:r>
        <w:br/>
      </w:r>
      <w:r>
        <w:rPr>
          <w:rFonts w:ascii="Times New Roman"/>
          <w:b w:val="false"/>
          <w:i w:val="false"/>
          <w:color w:val="000000"/>
          <w:sz w:val="28"/>
        </w:rPr>
        <w:t>
      1) подпункт 14-1) статьи 8 исключить;</w:t>
      </w:r>
      <w:r>
        <w:br/>
      </w:r>
      <w:r>
        <w:rPr>
          <w:rFonts w:ascii="Times New Roman"/>
          <w:b w:val="false"/>
          <w:i w:val="false"/>
          <w:color w:val="000000"/>
          <w:sz w:val="28"/>
        </w:rPr>
        <w:t>
      2) в статье 9:</w:t>
      </w:r>
      <w:r>
        <w:br/>
      </w:r>
      <w:r>
        <w:rPr>
          <w:rFonts w:ascii="Times New Roman"/>
          <w:b w:val="false"/>
          <w:i w:val="false"/>
          <w:color w:val="000000"/>
          <w:sz w:val="28"/>
        </w:rPr>
        <w:t>
      подпункты 30) и 48) исключить;</w:t>
      </w:r>
      <w:r>
        <w:br/>
      </w:r>
      <w:r>
        <w:rPr>
          <w:rFonts w:ascii="Times New Roman"/>
          <w:b w:val="false"/>
          <w:i w:val="false"/>
          <w:color w:val="000000"/>
          <w:sz w:val="28"/>
        </w:rPr>
        <w:t>
      подпункт 51-11) изложить в следующей редакции:</w:t>
      </w:r>
      <w:r>
        <w:br/>
      </w:r>
      <w:r>
        <w:rPr>
          <w:rFonts w:ascii="Times New Roman"/>
          <w:b w:val="false"/>
          <w:i w:val="false"/>
          <w:color w:val="000000"/>
          <w:sz w:val="28"/>
        </w:rPr>
        <w:t>
      «51-11) разрабатывает и утверждает правила проведения работ по зарыблению водоемов, рыбохозяйственной мелиорации водных объектов;»;</w:t>
      </w:r>
      <w:r>
        <w:br/>
      </w:r>
      <w:r>
        <w:rPr>
          <w:rFonts w:ascii="Times New Roman"/>
          <w:b w:val="false"/>
          <w:i w:val="false"/>
          <w:color w:val="000000"/>
          <w:sz w:val="28"/>
        </w:rPr>
        <w:t xml:space="preserve">
      3) пункт 1 статьи 20-1 изложить в следующей редакции: </w:t>
      </w:r>
      <w:r>
        <w:br/>
      </w:r>
      <w:r>
        <w:rPr>
          <w:rFonts w:ascii="Times New Roman"/>
          <w:b w:val="false"/>
          <w:i w:val="false"/>
          <w:color w:val="000000"/>
          <w:sz w:val="28"/>
        </w:rPr>
        <w:t>
      «1. Акклиматизация рыбных ресурсов и других водных животных производится на основании биологического обоснования, получившего положительное заключение государственной экологической экспертизы.»;</w:t>
      </w:r>
      <w:r>
        <w:br/>
      </w:r>
      <w:r>
        <w:rPr>
          <w:rFonts w:ascii="Times New Roman"/>
          <w:b w:val="false"/>
          <w:i w:val="false"/>
          <w:color w:val="000000"/>
          <w:sz w:val="28"/>
        </w:rPr>
        <w:t>
      4) часть третью пункта 1 статьи 40 изложить в следующей редакции:</w:t>
      </w:r>
      <w:r>
        <w:br/>
      </w:r>
      <w:r>
        <w:rPr>
          <w:rFonts w:ascii="Times New Roman"/>
          <w:b w:val="false"/>
          <w:i w:val="false"/>
          <w:color w:val="000000"/>
          <w:sz w:val="28"/>
        </w:rPr>
        <w:t>
      «На конкурс выставляются охотничьи угодья и рыбохозяйственные водоемы и (или) участки резервного фонда, которые на основании межхозяйственного охотоустройства и паспортизации рыбохозяйственных водоемов и (или) участков, осуществляемых за счет бюджетных средств, признаются перспективными для ведения охотничьего и рыбного хозяйств. Обязательства, данные пользователем при участии в конкурсе на закрепление охотничьих угодий и рыбохозяйственных водоемов и (или) участков, являются обязательными условиями договора на ведение охотничьего и рыбного хозяйств.».</w:t>
      </w:r>
    </w:p>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(Ведомости Парламента Республики Казахстан, 2004 г., № 18, ст. 105; 2007 г., № 9, ст. 67; № 20, ст. 152; 2009 г., № 15-16, ст. 72; 2010 г., № 8, ст. 41; № 22, ст. 130, № 24, ст. 149, № 24, ст. 152; № 11, ст. 102; 2012 г., № 3, ст. 27):</w:t>
      </w:r>
      <w:r>
        <w:br/>
      </w:r>
      <w:r>
        <w:rPr>
          <w:rFonts w:ascii="Times New Roman"/>
          <w:b w:val="false"/>
          <w:i w:val="false"/>
          <w:color w:val="000000"/>
          <w:sz w:val="28"/>
        </w:rPr>
        <w:t>
      1) пункт 3 статьи 8 дополнить подпунктом 4-1) следующего содержания:</w:t>
      </w:r>
      <w:r>
        <w:br/>
      </w:r>
      <w:r>
        <w:rPr>
          <w:rFonts w:ascii="Times New Roman"/>
          <w:b w:val="false"/>
          <w:i w:val="false"/>
          <w:color w:val="000000"/>
          <w:sz w:val="28"/>
        </w:rPr>
        <w:t>
      «4-1) содержат в установленном законом порядке в центрах адаптации несовершеннолетних безнадзорных и беспризорных в возрасте от трех до восемнадцати лет, несовершеннолетних, оставшихся без попечения родителей или лиц, их заменяющих, а также направляемых в специальные организации образования.»;</w:t>
      </w:r>
      <w:r>
        <w:br/>
      </w:r>
      <w:r>
        <w:rPr>
          <w:rFonts w:ascii="Times New Roman"/>
          <w:b w:val="false"/>
          <w:i w:val="false"/>
          <w:color w:val="000000"/>
          <w:sz w:val="28"/>
        </w:rPr>
        <w:t>
      2) подпункт 8) статьи 12 исключить.</w:t>
      </w:r>
    </w:p>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w:t>
      </w:r>
      <w:r>
        <w:br/>
      </w:r>
      <w:r>
        <w:rPr>
          <w:rFonts w:ascii="Times New Roman"/>
          <w:b w:val="false"/>
          <w:i w:val="false"/>
          <w:color w:val="000000"/>
          <w:sz w:val="28"/>
        </w:rPr>
        <w:t>
      1) подпункт 8) пункта 1 статьи 7 исключить;</w:t>
      </w:r>
      <w:r>
        <w:br/>
      </w:r>
      <w:r>
        <w:rPr>
          <w:rFonts w:ascii="Times New Roman"/>
          <w:b w:val="false"/>
          <w:i w:val="false"/>
          <w:color w:val="000000"/>
          <w:sz w:val="28"/>
        </w:rPr>
        <w:t>
      2) подпункт 11) пункта 2 статьи 10 изложить в следующей редакции:</w:t>
      </w:r>
      <w:r>
        <w:br/>
      </w:r>
      <w:r>
        <w:rPr>
          <w:rFonts w:ascii="Times New Roman"/>
          <w:b w:val="false"/>
          <w:i w:val="false"/>
          <w:color w:val="000000"/>
          <w:sz w:val="28"/>
        </w:rPr>
        <w:t>
      «11) организуют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3) пункт 2 статьи 25 изложить в следующей редакции:</w:t>
      </w:r>
      <w:r>
        <w:br/>
      </w:r>
      <w:r>
        <w:rPr>
          <w:rFonts w:ascii="Times New Roman"/>
          <w:b w:val="false"/>
          <w:i w:val="false"/>
          <w:color w:val="000000"/>
          <w:sz w:val="28"/>
        </w:rPr>
        <w:t>
      «2. Сдача в эксплуатацию объектов жилищно-гражданского и коммунального назначения не допускается без участия в составе государственной приемочной комиссии по приемке представителя общественных объединений инвалидов.».</w:t>
      </w:r>
    </w:p>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 2012 г., № 2, ст. 16; № 14, ст. 94; № 15, ст. 97):</w:t>
      </w:r>
      <w:r>
        <w:br/>
      </w:r>
      <w:r>
        <w:rPr>
          <w:rFonts w:ascii="Times New Roman"/>
          <w:b w:val="false"/>
          <w:i w:val="false"/>
          <w:color w:val="000000"/>
          <w:sz w:val="28"/>
        </w:rPr>
        <w:t>
      1) в статье 1:</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уполномоченный орган в области развития агропромышленного комплекса - государственный орган, осуществляющий государственное регулирование в области развития агропромышленного комплекса, за исключением развития рыбного хозяйства;»;</w:t>
      </w:r>
      <w:r>
        <w:br/>
      </w:r>
      <w:r>
        <w:rPr>
          <w:rFonts w:ascii="Times New Roman"/>
          <w:b w:val="false"/>
          <w:i w:val="false"/>
          <w:color w:val="000000"/>
          <w:sz w:val="28"/>
        </w:rPr>
        <w:t xml:space="preserve">
      дополнить подпунктом 25-1) следующего содержания: </w:t>
      </w:r>
      <w:r>
        <w:br/>
      </w:r>
      <w:r>
        <w:rPr>
          <w:rFonts w:ascii="Times New Roman"/>
          <w:b w:val="false"/>
          <w:i w:val="false"/>
          <w:color w:val="000000"/>
          <w:sz w:val="28"/>
        </w:rPr>
        <w:t>
      «25-1) мелиорированные земли – земли, на которых проведены мелиоративные мероприятия;»;</w:t>
      </w:r>
      <w:r>
        <w:br/>
      </w:r>
      <w:r>
        <w:rPr>
          <w:rFonts w:ascii="Times New Roman"/>
          <w:b w:val="false"/>
          <w:i w:val="false"/>
          <w:color w:val="000000"/>
          <w:sz w:val="28"/>
        </w:rPr>
        <w:t>
      2) пункт 2 статьи 3 дополнить подпунктом 13) следующего содержания:</w:t>
      </w:r>
      <w:r>
        <w:br/>
      </w:r>
      <w:r>
        <w:rPr>
          <w:rFonts w:ascii="Times New Roman"/>
          <w:b w:val="false"/>
          <w:i w:val="false"/>
          <w:color w:val="000000"/>
          <w:sz w:val="28"/>
        </w:rPr>
        <w:t>
      «13) финансирование затрат по мониторингу и оценке мелиоративного состояния орошаемых земель.»;</w:t>
      </w:r>
      <w:r>
        <w:br/>
      </w:r>
      <w:r>
        <w:rPr>
          <w:rFonts w:ascii="Times New Roman"/>
          <w:b w:val="false"/>
          <w:i w:val="false"/>
          <w:color w:val="000000"/>
          <w:sz w:val="28"/>
        </w:rPr>
        <w:t>
      3) в пункте 1 статьи 6:</w:t>
      </w:r>
      <w:r>
        <w:br/>
      </w:r>
      <w:r>
        <w:rPr>
          <w:rFonts w:ascii="Times New Roman"/>
          <w:b w:val="false"/>
          <w:i w:val="false"/>
          <w:color w:val="000000"/>
          <w:sz w:val="28"/>
        </w:rPr>
        <w:t>
      подпункты 7), 9), 12), 14), 16), 19), 20) исключить;</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xml:space="preserve">
      «8) проведение мониторинга: </w:t>
      </w:r>
      <w:r>
        <w:br/>
      </w:r>
      <w:r>
        <w:rPr>
          <w:rFonts w:ascii="Times New Roman"/>
          <w:b w:val="false"/>
          <w:i w:val="false"/>
          <w:color w:val="000000"/>
          <w:sz w:val="28"/>
        </w:rPr>
        <w:t xml:space="preserve">
      развития агропромышленного комплекса и реализации государственных и отраслевых программ в данной сфере; </w:t>
      </w:r>
      <w:r>
        <w:br/>
      </w:r>
      <w:r>
        <w:rPr>
          <w:rFonts w:ascii="Times New Roman"/>
          <w:b w:val="false"/>
          <w:i w:val="false"/>
          <w:color w:val="000000"/>
          <w:sz w:val="28"/>
        </w:rPr>
        <w:t>
      цен и рынков продовольственных товаров;</w:t>
      </w:r>
      <w:r>
        <w:br/>
      </w:r>
      <w:r>
        <w:rPr>
          <w:rFonts w:ascii="Times New Roman"/>
          <w:b w:val="false"/>
          <w:i w:val="false"/>
          <w:color w:val="000000"/>
          <w:sz w:val="28"/>
        </w:rPr>
        <w:t>
      состояния продовольственной безопасности;»;</w:t>
      </w:r>
      <w:r>
        <w:br/>
      </w:r>
      <w:r>
        <w:rPr>
          <w:rFonts w:ascii="Times New Roman"/>
          <w:b w:val="false"/>
          <w:i w:val="false"/>
          <w:color w:val="000000"/>
          <w:sz w:val="28"/>
        </w:rPr>
        <w:t xml:space="preserve">
      дополнить подпунктами 25-1) и 25-2) следующего содержания: </w:t>
      </w:r>
      <w:r>
        <w:br/>
      </w:r>
      <w:r>
        <w:rPr>
          <w:rFonts w:ascii="Times New Roman"/>
          <w:b w:val="false"/>
          <w:i w:val="false"/>
          <w:color w:val="000000"/>
          <w:sz w:val="28"/>
        </w:rPr>
        <w:t>
      «25-1) организует проведение специализированными государственными учреждениями мониторинга и оценки мелиоративного состояния орошаемых земель;</w:t>
      </w:r>
      <w:r>
        <w:br/>
      </w:r>
      <w:r>
        <w:rPr>
          <w:rFonts w:ascii="Times New Roman"/>
          <w:b w:val="false"/>
          <w:i w:val="false"/>
          <w:color w:val="000000"/>
          <w:sz w:val="28"/>
        </w:rPr>
        <w:t>
      25-2) выдает разрешения на специальное водопользование подземных вод при строительстве и эксплуатации дренажных систем на мелиорированных землях;»;</w:t>
      </w:r>
      <w:r>
        <w:br/>
      </w:r>
      <w:r>
        <w:rPr>
          <w:rFonts w:ascii="Times New Roman"/>
          <w:b w:val="false"/>
          <w:i w:val="false"/>
          <w:color w:val="000000"/>
          <w:sz w:val="28"/>
        </w:rPr>
        <w:t>
      4) в статье 7:</w:t>
      </w:r>
      <w:r>
        <w:br/>
      </w:r>
      <w:r>
        <w:rPr>
          <w:rFonts w:ascii="Times New Roman"/>
          <w:b w:val="false"/>
          <w:i w:val="false"/>
          <w:color w:val="000000"/>
          <w:sz w:val="28"/>
        </w:rPr>
        <w:t>
      в пункте 2:</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осуществление государственной технической инспекции в области агропромышленного комплекса;»;</w:t>
      </w:r>
      <w:r>
        <w:br/>
      </w:r>
      <w:r>
        <w:rPr>
          <w:rFonts w:ascii="Times New Roman"/>
          <w:b w:val="false"/>
          <w:i w:val="false"/>
          <w:color w:val="000000"/>
          <w:sz w:val="28"/>
        </w:rPr>
        <w:t>
      подпункты 3) и 4) исключить;</w:t>
      </w:r>
      <w:r>
        <w:br/>
      </w:r>
      <w:r>
        <w:rPr>
          <w:rFonts w:ascii="Times New Roman"/>
          <w:b w:val="false"/>
          <w:i w:val="false"/>
          <w:color w:val="000000"/>
          <w:sz w:val="28"/>
        </w:rPr>
        <w:t>
      подпункты 1) и 2) пункта 5 исключить.</w:t>
      </w:r>
    </w:p>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 96; 2007 г., № 1, ст. 4; 2008 г., № 21, ст. 95; № 23, ст. 114; 2009 г., № 18, ст. 84; 2010 г., № 1-2, ст. 5; № 5, ст. 23; 2011 г, № 1, ст. 2; № 5, ст. 43; № 11, ст. 102; № 13, ст. 114; 2012 г., № 3, ст. 27; № 15, ст. 97):</w:t>
      </w:r>
      <w:r>
        <w:br/>
      </w:r>
      <w:r>
        <w:rPr>
          <w:rFonts w:ascii="Times New Roman"/>
          <w:b w:val="false"/>
          <w:i w:val="false"/>
          <w:color w:val="000000"/>
          <w:sz w:val="28"/>
        </w:rPr>
        <w:t>
      1) подпункт 5-2) статьи 8 исключить;</w:t>
      </w:r>
      <w:r>
        <w:br/>
      </w:r>
      <w:r>
        <w:rPr>
          <w:rFonts w:ascii="Times New Roman"/>
          <w:b w:val="false"/>
          <w:i w:val="false"/>
          <w:color w:val="000000"/>
          <w:sz w:val="28"/>
        </w:rPr>
        <w:t>
      2) подпункт 15) пункта 2 статьи 10 изложить в следующей редакции:</w:t>
      </w:r>
      <w:r>
        <w:br/>
      </w:r>
      <w:r>
        <w:rPr>
          <w:rFonts w:ascii="Times New Roman"/>
          <w:b w:val="false"/>
          <w:i w:val="false"/>
          <w:color w:val="000000"/>
          <w:sz w:val="28"/>
        </w:rPr>
        <w:t>
      «15) упраздняют государственные природные заказники местного значения и уменьшают их территории;».</w:t>
      </w:r>
    </w:p>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 № 10, ст. 49; № 15, ст.71; № 24, ст. 149; 2011 г., № 5, ст. 43; № 11, ст. 102; 2012 г., № 2, ст. 13; № 3, ст. 25; № 15, ст. 97):</w:t>
      </w:r>
      <w:r>
        <w:br/>
      </w:r>
      <w:r>
        <w:rPr>
          <w:rFonts w:ascii="Times New Roman"/>
          <w:b w:val="false"/>
          <w:i w:val="false"/>
          <w:color w:val="000000"/>
          <w:sz w:val="28"/>
        </w:rPr>
        <w:t>
      1) в статье 7:</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вносит предложения о присвоении деятелям культуры и искусства почетных званий и государственных наград, награждении творческих коллективов Республики Казахстан в порядке, установленном законодательством Республики Казахстан;»;</w:t>
      </w:r>
      <w:r>
        <w:br/>
      </w:r>
      <w:r>
        <w:rPr>
          <w:rFonts w:ascii="Times New Roman"/>
          <w:b w:val="false"/>
          <w:i w:val="false"/>
          <w:color w:val="000000"/>
          <w:sz w:val="28"/>
        </w:rPr>
        <w:t>
      подпункты 10-1) и 13) исключить;</w:t>
      </w:r>
      <w:r>
        <w:br/>
      </w:r>
      <w:r>
        <w:rPr>
          <w:rFonts w:ascii="Times New Roman"/>
          <w:b w:val="false"/>
          <w:i w:val="false"/>
          <w:color w:val="000000"/>
          <w:sz w:val="28"/>
        </w:rPr>
        <w:t>
      подпункт 26) изложить в следующей редакции:</w:t>
      </w:r>
      <w:r>
        <w:br/>
      </w:r>
      <w:r>
        <w:rPr>
          <w:rFonts w:ascii="Times New Roman"/>
          <w:b w:val="false"/>
          <w:i w:val="false"/>
          <w:color w:val="000000"/>
          <w:sz w:val="28"/>
        </w:rPr>
        <w:t>
      «26) осуществляет комплекс мероприятий, направленных на поиск и поддержку талантливой молодежи и перспективных творческих коллективов;»;</w:t>
      </w:r>
      <w:r>
        <w:br/>
      </w:r>
      <w:r>
        <w:rPr>
          <w:rFonts w:ascii="Times New Roman"/>
          <w:b w:val="false"/>
          <w:i w:val="false"/>
          <w:color w:val="000000"/>
          <w:sz w:val="28"/>
        </w:rPr>
        <w:t>
      2) в статье 8:</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«6) создает экспертную комиссию по временному вывозу культурных ценностей и утверждает Положение о ней;»;</w:t>
      </w:r>
      <w:r>
        <w:br/>
      </w:r>
      <w:r>
        <w:rPr>
          <w:rFonts w:ascii="Times New Roman"/>
          <w:b w:val="false"/>
          <w:i w:val="false"/>
          <w:color w:val="000000"/>
          <w:sz w:val="28"/>
        </w:rPr>
        <w:t>
      дополнить подпунктом 14-1) следующего содержания:</w:t>
      </w:r>
      <w:r>
        <w:br/>
      </w:r>
      <w:r>
        <w:rPr>
          <w:rFonts w:ascii="Times New Roman"/>
          <w:b w:val="false"/>
          <w:i w:val="false"/>
          <w:color w:val="000000"/>
          <w:sz w:val="28"/>
        </w:rPr>
        <w:t>
      «14-1) осуществляет комплекс мероприятий, направленных на поиск и поддержку талантливой молодежи и перспективных творческих коллективов;»;</w:t>
      </w:r>
      <w:r>
        <w:br/>
      </w:r>
      <w:r>
        <w:rPr>
          <w:rFonts w:ascii="Times New Roman"/>
          <w:b w:val="false"/>
          <w:i w:val="false"/>
          <w:color w:val="000000"/>
          <w:sz w:val="28"/>
        </w:rPr>
        <w:t>
      дополнить подпунктом 16) следующего содержания:</w:t>
      </w:r>
      <w:r>
        <w:br/>
      </w:r>
      <w:r>
        <w:rPr>
          <w:rFonts w:ascii="Times New Roman"/>
          <w:b w:val="false"/>
          <w:i w:val="false"/>
          <w:color w:val="000000"/>
          <w:sz w:val="28"/>
        </w:rPr>
        <w:t>
      16) осуществляет проведение социально значимых мероприятий в области культуры.».</w:t>
      </w:r>
    </w:p>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 (Ведомости Парламента Республики Казахстан, 2007 г., № 17, ст. 138; 2009 г., № 18, ст. 84; 2011 г., № 1, ст. 2; № 11, ст. 102; № 12, ст. 111):</w:t>
      </w:r>
      <w:r>
        <w:br/>
      </w:r>
      <w:r>
        <w:rPr>
          <w:rFonts w:ascii="Times New Roman"/>
          <w:b w:val="false"/>
          <w:i w:val="false"/>
          <w:color w:val="000000"/>
          <w:sz w:val="28"/>
        </w:rPr>
        <w:t>
      1) подпункт 9) статьи 1 изложить в следующей редакции:</w:t>
      </w:r>
      <w:r>
        <w:br/>
      </w:r>
      <w:r>
        <w:rPr>
          <w:rFonts w:ascii="Times New Roman"/>
          <w:b w:val="false"/>
          <w:i w:val="false"/>
          <w:color w:val="000000"/>
          <w:sz w:val="28"/>
        </w:rPr>
        <w:t>
      «9) уполномоченный орган в области здравоохранения - государственный орган, осуществляющий в пределах установленных полномочий реализацию государственной политики в области безопасности игрушек;»;</w:t>
      </w:r>
      <w:r>
        <w:br/>
      </w:r>
      <w:r>
        <w:rPr>
          <w:rFonts w:ascii="Times New Roman"/>
          <w:b w:val="false"/>
          <w:i w:val="false"/>
          <w:color w:val="000000"/>
          <w:sz w:val="28"/>
        </w:rPr>
        <w:t>
      2) подпункт 3) статьи 4 исключить;</w:t>
      </w:r>
      <w:r>
        <w:br/>
      </w:r>
      <w:r>
        <w:rPr>
          <w:rFonts w:ascii="Times New Roman"/>
          <w:b w:val="false"/>
          <w:i w:val="false"/>
          <w:color w:val="000000"/>
          <w:sz w:val="28"/>
        </w:rPr>
        <w:t>
      3) в статье 5:</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xml:space="preserve">
      «1. К компетенции уполномоченного органа в области здравоохранения относятся: </w:t>
      </w:r>
      <w:r>
        <w:br/>
      </w:r>
      <w:r>
        <w:rPr>
          <w:rFonts w:ascii="Times New Roman"/>
          <w:b w:val="false"/>
          <w:i w:val="false"/>
          <w:color w:val="000000"/>
          <w:sz w:val="28"/>
        </w:rPr>
        <w:t xml:space="preserve">
      1) осуществление реализации государственной политики в области безопасности игрушек; </w:t>
      </w:r>
      <w:r>
        <w:br/>
      </w:r>
      <w:r>
        <w:rPr>
          <w:rFonts w:ascii="Times New Roman"/>
          <w:b w:val="false"/>
          <w:i w:val="false"/>
          <w:color w:val="000000"/>
          <w:sz w:val="28"/>
        </w:rPr>
        <w:t xml:space="preserve">
      2) представление Республики Казахстан в международных организациях в области безопасности игрушек; </w:t>
      </w:r>
      <w:r>
        <w:br/>
      </w:r>
      <w:r>
        <w:rPr>
          <w:rFonts w:ascii="Times New Roman"/>
          <w:b w:val="false"/>
          <w:i w:val="false"/>
          <w:color w:val="000000"/>
          <w:sz w:val="28"/>
        </w:rPr>
        <w:t xml:space="preserve">
      3) разработка технических регламентов в области безопасности игрушек; </w:t>
      </w:r>
      <w:r>
        <w:br/>
      </w:r>
      <w:r>
        <w:rPr>
          <w:rFonts w:ascii="Times New Roman"/>
          <w:b w:val="false"/>
          <w:i w:val="false"/>
          <w:color w:val="000000"/>
          <w:sz w:val="28"/>
        </w:rPr>
        <w:t>
      4) разработка программы оценки рисков;</w:t>
      </w:r>
      <w:r>
        <w:br/>
      </w:r>
      <w:r>
        <w:rPr>
          <w:rFonts w:ascii="Times New Roman"/>
          <w:b w:val="false"/>
          <w:i w:val="false"/>
          <w:color w:val="000000"/>
          <w:sz w:val="28"/>
        </w:rPr>
        <w:t xml:space="preserve">
      5) разработка санитарно-эпидемиологических правил и гигиенических нормативов по безопасности игрушек; </w:t>
      </w:r>
      <w:r>
        <w:br/>
      </w:r>
      <w:r>
        <w:rPr>
          <w:rFonts w:ascii="Times New Roman"/>
          <w:b w:val="false"/>
          <w:i w:val="false"/>
          <w:color w:val="000000"/>
          <w:sz w:val="28"/>
        </w:rPr>
        <w:t>
      6) осуществление контроля и мониторинга потребительского рынка в целях выявления и выработки мер по недопущению реализации игрушек, опасных для жизни и здоровья человека, окружающей среды;</w:t>
      </w:r>
      <w:r>
        <w:br/>
      </w:r>
      <w:r>
        <w:rPr>
          <w:rFonts w:ascii="Times New Roman"/>
          <w:b w:val="false"/>
          <w:i w:val="false"/>
          <w:color w:val="000000"/>
          <w:sz w:val="28"/>
        </w:rPr>
        <w:t>
      7) согласование нормативных правовых актов в области безопасности игрушек;</w:t>
      </w:r>
      <w:r>
        <w:br/>
      </w:r>
      <w:r>
        <w:rPr>
          <w:rFonts w:ascii="Times New Roman"/>
          <w:b w:val="false"/>
          <w:i w:val="false"/>
          <w:color w:val="000000"/>
          <w:sz w:val="28"/>
        </w:rPr>
        <w:t>
      8)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пункт 3 исключить.</w:t>
      </w:r>
    </w:p>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2012 г., № 15, ст. 97; № 21-22, ст. 124):</w:t>
      </w:r>
      <w:r>
        <w:br/>
      </w:r>
      <w:r>
        <w:rPr>
          <w:rFonts w:ascii="Times New Roman"/>
          <w:b w:val="false"/>
          <w:i w:val="false"/>
          <w:color w:val="000000"/>
          <w:sz w:val="28"/>
        </w:rPr>
        <w:t>
      1) статьи 7, 8 изложить в следующей редакции:</w:t>
      </w:r>
      <w:r>
        <w:br/>
      </w:r>
      <w:r>
        <w:rPr>
          <w:rFonts w:ascii="Times New Roman"/>
          <w:b w:val="false"/>
          <w:i w:val="false"/>
          <w:color w:val="000000"/>
          <w:sz w:val="28"/>
        </w:rPr>
        <w:t xml:space="preserve">
      «Статья 7. Компетенция уполномоченного органа </w:t>
      </w:r>
      <w:r>
        <w:br/>
      </w:r>
      <w:r>
        <w:rPr>
          <w:rFonts w:ascii="Times New Roman"/>
          <w:b w:val="false"/>
          <w:i w:val="false"/>
          <w:color w:val="000000"/>
          <w:sz w:val="28"/>
        </w:rPr>
        <w:t>
      К компетенции уполномоченного органа относятся:</w:t>
      </w:r>
      <w:r>
        <w:br/>
      </w:r>
      <w:r>
        <w:rPr>
          <w:rFonts w:ascii="Times New Roman"/>
          <w:b w:val="false"/>
          <w:i w:val="false"/>
          <w:color w:val="000000"/>
          <w:sz w:val="28"/>
        </w:rPr>
        <w:t xml:space="preserve">
      1) обеспечение формирования и реализации государственной политики в области развития хлопковой отрасли; </w:t>
      </w:r>
      <w:r>
        <w:br/>
      </w:r>
      <w:r>
        <w:rPr>
          <w:rFonts w:ascii="Times New Roman"/>
          <w:b w:val="false"/>
          <w:i w:val="false"/>
          <w:color w:val="000000"/>
          <w:sz w:val="28"/>
        </w:rPr>
        <w:t xml:space="preserve">
      2) обеспечение формирования и управления государственными ресурсами семян хлопчатника и контроль за их количественно-качественным состоянием; </w:t>
      </w:r>
      <w:r>
        <w:br/>
      </w:r>
      <w:r>
        <w:rPr>
          <w:rFonts w:ascii="Times New Roman"/>
          <w:b w:val="false"/>
          <w:i w:val="false"/>
          <w:color w:val="000000"/>
          <w:sz w:val="28"/>
        </w:rPr>
        <w:t>
      3) разработка правил проведения мониторинга хлопкового рынка;</w:t>
      </w:r>
      <w:r>
        <w:br/>
      </w:r>
      <w:r>
        <w:rPr>
          <w:rFonts w:ascii="Times New Roman"/>
          <w:b w:val="false"/>
          <w:i w:val="false"/>
          <w:color w:val="000000"/>
          <w:sz w:val="28"/>
        </w:rPr>
        <w:t xml:space="preserve">
      4) разработка и утверждение формы (образца) и описания хлопковой расписки; </w:t>
      </w:r>
      <w:r>
        <w:br/>
      </w:r>
      <w:r>
        <w:rPr>
          <w:rFonts w:ascii="Times New Roman"/>
          <w:b w:val="false"/>
          <w:i w:val="false"/>
          <w:color w:val="000000"/>
          <w:sz w:val="28"/>
        </w:rPr>
        <w:t xml:space="preserve">
      5) разработка проектов квалификационных требований к: </w:t>
      </w:r>
      <w:r>
        <w:br/>
      </w:r>
      <w:r>
        <w:rPr>
          <w:rFonts w:ascii="Times New Roman"/>
          <w:b w:val="false"/>
          <w:i w:val="false"/>
          <w:color w:val="000000"/>
          <w:sz w:val="28"/>
        </w:rPr>
        <w:t>
      деятельности по оказанию услуг по складской деятельности с выдачей хлопковых расписок;</w:t>
      </w:r>
      <w:r>
        <w:br/>
      </w:r>
      <w:r>
        <w:rPr>
          <w:rFonts w:ascii="Times New Roman"/>
          <w:b w:val="false"/>
          <w:i w:val="false"/>
          <w:color w:val="000000"/>
          <w:sz w:val="28"/>
        </w:rPr>
        <w:t xml:space="preserve">
      экспертной организации; </w:t>
      </w:r>
      <w:r>
        <w:br/>
      </w:r>
      <w:r>
        <w:rPr>
          <w:rFonts w:ascii="Times New Roman"/>
          <w:b w:val="false"/>
          <w:i w:val="false"/>
          <w:color w:val="000000"/>
          <w:sz w:val="28"/>
        </w:rPr>
        <w:t xml:space="preserve">
      6) разработка: </w:t>
      </w:r>
      <w:r>
        <w:br/>
      </w:r>
      <w:r>
        <w:rPr>
          <w:rFonts w:ascii="Times New Roman"/>
          <w:b w:val="false"/>
          <w:i w:val="false"/>
          <w:color w:val="000000"/>
          <w:sz w:val="28"/>
        </w:rPr>
        <w:t xml:space="preserve">
      порядка проведения экспертизы качества хлопка-сырца и выдачи удостоверения о качестве хлопка-сырца; </w:t>
      </w:r>
      <w:r>
        <w:br/>
      </w:r>
      <w:r>
        <w:rPr>
          <w:rFonts w:ascii="Times New Roman"/>
          <w:b w:val="false"/>
          <w:i w:val="false"/>
          <w:color w:val="000000"/>
          <w:sz w:val="28"/>
        </w:rPr>
        <w:t xml:space="preserve">
      формы (образца) удостоверения о качестве хлопка-сырца; </w:t>
      </w:r>
      <w:r>
        <w:br/>
      </w:r>
      <w:r>
        <w:rPr>
          <w:rFonts w:ascii="Times New Roman"/>
          <w:b w:val="false"/>
          <w:i w:val="false"/>
          <w:color w:val="000000"/>
          <w:sz w:val="28"/>
        </w:rPr>
        <w:t xml:space="preserve">
      формы (образца) паспорта качества хлопка-волокна; </w:t>
      </w:r>
      <w:r>
        <w:br/>
      </w:r>
      <w:r>
        <w:rPr>
          <w:rFonts w:ascii="Times New Roman"/>
          <w:b w:val="false"/>
          <w:i w:val="false"/>
          <w:color w:val="000000"/>
          <w:sz w:val="28"/>
        </w:rPr>
        <w:t xml:space="preserve">
      7) проведение мониторинга хлопкового рынка; </w:t>
      </w:r>
      <w:r>
        <w:br/>
      </w:r>
      <w:r>
        <w:rPr>
          <w:rFonts w:ascii="Times New Roman"/>
          <w:b w:val="false"/>
          <w:i w:val="false"/>
          <w:color w:val="000000"/>
          <w:sz w:val="28"/>
        </w:rPr>
        <w:t>
      8) подготовка и внесение в порядке, установленном законодательством Республики Казахстан, предложений о разработке технических регламентов, актуализации и унификации нормативных документов по стандартизации;</w:t>
      </w:r>
      <w:r>
        <w:br/>
      </w:r>
      <w:r>
        <w:rPr>
          <w:rFonts w:ascii="Times New Roman"/>
          <w:b w:val="false"/>
          <w:i w:val="false"/>
          <w:color w:val="000000"/>
          <w:sz w:val="28"/>
        </w:rPr>
        <w:t xml:space="preserve">
      9) разработка и утверждение положения о государственном инспекторе в области развития хлопковой отрасли; </w:t>
      </w:r>
      <w:r>
        <w:br/>
      </w:r>
      <w:r>
        <w:rPr>
          <w:rFonts w:ascii="Times New Roman"/>
          <w:b w:val="false"/>
          <w:i w:val="false"/>
          <w:color w:val="000000"/>
          <w:sz w:val="28"/>
        </w:rPr>
        <w:t xml:space="preserve">
      10) разработка перечня и форм документов учета, сроков представления отчетности по вопросам соблюдения квалификационных требований к деятельности по оказанию услуг по складской деятельности с выдачей хлопковых расписок; </w:t>
      </w:r>
      <w:r>
        <w:br/>
      </w:r>
      <w:r>
        <w:rPr>
          <w:rFonts w:ascii="Times New Roman"/>
          <w:b w:val="false"/>
          <w:i w:val="false"/>
          <w:color w:val="000000"/>
          <w:sz w:val="28"/>
        </w:rPr>
        <w:t>
      11) принятие решения о введении временного управления хлопкоперерабатывающей организацией;</w:t>
      </w:r>
      <w:r>
        <w:br/>
      </w:r>
      <w:r>
        <w:rPr>
          <w:rFonts w:ascii="Times New Roman"/>
          <w:b w:val="false"/>
          <w:i w:val="false"/>
          <w:color w:val="000000"/>
          <w:sz w:val="28"/>
        </w:rPr>
        <w:t>
      12) разработка типовых форм договоров хранения и переработки;</w:t>
      </w:r>
      <w:r>
        <w:br/>
      </w:r>
      <w:r>
        <w:rPr>
          <w:rFonts w:ascii="Times New Roman"/>
          <w:b w:val="false"/>
          <w:i w:val="false"/>
          <w:color w:val="000000"/>
          <w:sz w:val="28"/>
        </w:rPr>
        <w:t xml:space="preserve">
      13) разработка проектов: </w:t>
      </w:r>
      <w:r>
        <w:br/>
      </w:r>
      <w:r>
        <w:rPr>
          <w:rFonts w:ascii="Times New Roman"/>
          <w:b w:val="false"/>
          <w:i w:val="false"/>
          <w:color w:val="000000"/>
          <w:sz w:val="28"/>
        </w:rPr>
        <w:t xml:space="preserve">
      правил проведения экспертизы качества хлопка-волокна и выдачи паспорта качества хлопка-волокна; </w:t>
      </w:r>
      <w:r>
        <w:br/>
      </w:r>
      <w:r>
        <w:rPr>
          <w:rFonts w:ascii="Times New Roman"/>
          <w:b w:val="false"/>
          <w:i w:val="false"/>
          <w:color w:val="000000"/>
          <w:sz w:val="28"/>
        </w:rPr>
        <w:t xml:space="preserve">
      правил деятельности и ликвидации фондов гарантирования исполнения обязательств по хлопковым распискам; </w:t>
      </w:r>
      <w:r>
        <w:br/>
      </w:r>
      <w:r>
        <w:rPr>
          <w:rFonts w:ascii="Times New Roman"/>
          <w:b w:val="false"/>
          <w:i w:val="false"/>
          <w:color w:val="000000"/>
          <w:sz w:val="28"/>
        </w:rPr>
        <w:t xml:space="preserve">
      правил участия хлопкоперерабатывающих организаций в системе гарантирования исполнения обязательств по хлопковым распискам; </w:t>
      </w:r>
      <w:r>
        <w:br/>
      </w:r>
      <w:r>
        <w:rPr>
          <w:rFonts w:ascii="Times New Roman"/>
          <w:b w:val="false"/>
          <w:i w:val="false"/>
          <w:color w:val="000000"/>
          <w:sz w:val="28"/>
        </w:rPr>
        <w:t xml:space="preserve">
      правил получения гарантий фондов гарантирования исполнения обязательств по хлопковым распискам; </w:t>
      </w:r>
      <w:r>
        <w:br/>
      </w:r>
      <w:r>
        <w:rPr>
          <w:rFonts w:ascii="Times New Roman"/>
          <w:b w:val="false"/>
          <w:i w:val="false"/>
          <w:color w:val="000000"/>
          <w:sz w:val="28"/>
        </w:rPr>
        <w:t>
      правил погашения обязательств фондами гарантирования исполнения обязательств по хлопковым распискам;</w:t>
      </w:r>
      <w:r>
        <w:br/>
      </w:r>
      <w:r>
        <w:rPr>
          <w:rFonts w:ascii="Times New Roman"/>
          <w:b w:val="false"/>
          <w:i w:val="false"/>
          <w:color w:val="000000"/>
          <w:sz w:val="28"/>
        </w:rPr>
        <w:t>
      правил ведения количественно-качественного учета хлопка;</w:t>
      </w:r>
      <w:r>
        <w:br/>
      </w:r>
      <w:r>
        <w:rPr>
          <w:rFonts w:ascii="Times New Roman"/>
          <w:b w:val="false"/>
          <w:i w:val="false"/>
          <w:color w:val="000000"/>
          <w:sz w:val="28"/>
        </w:rPr>
        <w:t>
      правил формирования, хранения и использования государственных ресурсов семян хлопчатника;</w:t>
      </w:r>
      <w:r>
        <w:br/>
      </w:r>
      <w:r>
        <w:rPr>
          <w:rFonts w:ascii="Times New Roman"/>
          <w:b w:val="false"/>
          <w:i w:val="false"/>
          <w:color w:val="000000"/>
          <w:sz w:val="28"/>
        </w:rPr>
        <w:t>
      правил субсидирования экспертизы качества хлопка-сырца при приемке на хлопкоперерабатывающие организации;</w:t>
      </w:r>
      <w:r>
        <w:br/>
      </w:r>
      <w:r>
        <w:rPr>
          <w:rFonts w:ascii="Times New Roman"/>
          <w:b w:val="false"/>
          <w:i w:val="false"/>
          <w:color w:val="000000"/>
          <w:sz w:val="28"/>
        </w:rPr>
        <w:t>
      правил организации технологического процесса первичной переработки хлопка-сырца в хлопок-волокно;</w:t>
      </w:r>
      <w:r>
        <w:br/>
      </w:r>
      <w:r>
        <w:rPr>
          <w:rFonts w:ascii="Times New Roman"/>
          <w:b w:val="false"/>
          <w:i w:val="false"/>
          <w:color w:val="000000"/>
          <w:sz w:val="28"/>
        </w:rPr>
        <w:t>
      правил выдачи, обращения, аннулирования и погашения хлопковых расписок;</w:t>
      </w:r>
      <w:r>
        <w:br/>
      </w:r>
      <w:r>
        <w:rPr>
          <w:rFonts w:ascii="Times New Roman"/>
          <w:b w:val="false"/>
          <w:i w:val="false"/>
          <w:color w:val="000000"/>
          <w:sz w:val="28"/>
        </w:rPr>
        <w:t>
      правил проведения временного управления хлопкоперерабатывающей организацией;</w:t>
      </w:r>
      <w:r>
        <w:br/>
      </w:r>
      <w:r>
        <w:rPr>
          <w:rFonts w:ascii="Times New Roman"/>
          <w:b w:val="false"/>
          <w:i w:val="false"/>
          <w:color w:val="000000"/>
          <w:sz w:val="28"/>
        </w:rPr>
        <w:t>
      14) контроль за соблюдением хлопкоперерабатывающими организациями правил выдачи, обращения, аннулирования и погашения хлопковых расписок;</w:t>
      </w:r>
      <w:r>
        <w:br/>
      </w:r>
      <w:r>
        <w:rPr>
          <w:rFonts w:ascii="Times New Roman"/>
          <w:b w:val="false"/>
          <w:i w:val="false"/>
          <w:color w:val="000000"/>
          <w:sz w:val="28"/>
        </w:rPr>
        <w:t>
      15)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xml:space="preserve">
      16) ежегодный контроль за соблюдением экспертной организацией правил проведения экспертизы качества хлопка-волокна и выдачи паспорта качества хлопка-волокна; </w:t>
      </w:r>
      <w:r>
        <w:br/>
      </w:r>
      <w:r>
        <w:rPr>
          <w:rFonts w:ascii="Times New Roman"/>
          <w:b w:val="false"/>
          <w:i w:val="false"/>
          <w:color w:val="000000"/>
          <w:sz w:val="28"/>
        </w:rPr>
        <w:t>
      17)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xml:space="preserve">
      Статья 8. Компетенция местных исполнительных органов областей </w:t>
      </w:r>
      <w:r>
        <w:br/>
      </w:r>
      <w:r>
        <w:rPr>
          <w:rFonts w:ascii="Times New Roman"/>
          <w:b w:val="false"/>
          <w:i w:val="false"/>
          <w:color w:val="000000"/>
          <w:sz w:val="28"/>
        </w:rPr>
        <w:t>
                (города республиканского значения, столицы)</w:t>
      </w:r>
      <w:r>
        <w:br/>
      </w:r>
      <w:r>
        <w:rPr>
          <w:rFonts w:ascii="Times New Roman"/>
          <w:b w:val="false"/>
          <w:i w:val="false"/>
          <w:color w:val="000000"/>
          <w:sz w:val="28"/>
        </w:rPr>
        <w:t xml:space="preserve">
      К компетенции местных исполнительных органов областей (города республиканского значения, столицы) относятся: </w:t>
      </w:r>
      <w:r>
        <w:br/>
      </w:r>
      <w:r>
        <w:rPr>
          <w:rFonts w:ascii="Times New Roman"/>
          <w:b w:val="false"/>
          <w:i w:val="false"/>
          <w:color w:val="000000"/>
          <w:sz w:val="28"/>
        </w:rPr>
        <w:t xml:space="preserve">
      1) реализация государственной политики в области развития хлопковой отрасли; </w:t>
      </w:r>
      <w:r>
        <w:br/>
      </w:r>
      <w:r>
        <w:rPr>
          <w:rFonts w:ascii="Times New Roman"/>
          <w:b w:val="false"/>
          <w:i w:val="false"/>
          <w:color w:val="000000"/>
          <w:sz w:val="28"/>
        </w:rPr>
        <w:t>
      2) лицензирование деятельности по оказанию услуг по складской деятельности с выдачей хлопковых расписок;</w:t>
      </w:r>
      <w:r>
        <w:br/>
      </w:r>
      <w:r>
        <w:rPr>
          <w:rFonts w:ascii="Times New Roman"/>
          <w:b w:val="false"/>
          <w:i w:val="false"/>
          <w:color w:val="000000"/>
          <w:sz w:val="28"/>
        </w:rPr>
        <w:t xml:space="preserve">
      3) участие в проведении мониторинга хлопкового рынка в соответствии с правилами, утвержденными уполномоченным органом; </w:t>
      </w:r>
      <w:r>
        <w:br/>
      </w:r>
      <w:r>
        <w:rPr>
          <w:rFonts w:ascii="Times New Roman"/>
          <w:b w:val="false"/>
          <w:i w:val="false"/>
          <w:color w:val="000000"/>
          <w:sz w:val="28"/>
        </w:rPr>
        <w:t xml:space="preserve">
      4) мониторинг соблюдения сельскохозяйственными товаропроизводителями специализированных хлопковых севооборотов в зонах возделывания хлопчатника; </w:t>
      </w:r>
      <w:r>
        <w:br/>
      </w:r>
      <w:r>
        <w:rPr>
          <w:rFonts w:ascii="Times New Roman"/>
          <w:b w:val="false"/>
          <w:i w:val="false"/>
          <w:color w:val="000000"/>
          <w:sz w:val="28"/>
        </w:rPr>
        <w:t xml:space="preserve">
      5) лицензионный контроль за хлопкоперерабатывающими организациями, включающий: </w:t>
      </w:r>
      <w:r>
        <w:br/>
      </w:r>
      <w:r>
        <w:rPr>
          <w:rFonts w:ascii="Times New Roman"/>
          <w:b w:val="false"/>
          <w:i w:val="false"/>
          <w:color w:val="000000"/>
          <w:sz w:val="28"/>
        </w:rPr>
        <w:t xml:space="preserve">
      ежегодную плановую проверку хлопкоперерабатывающей организации в целях защиты интересов владельцев хлопка на предмет соответствия квалификационным требованиям и готовности к приемке хлопка-сырца нового урожая на основании утвержденных графиков; </w:t>
      </w:r>
      <w:r>
        <w:br/>
      </w:r>
      <w:r>
        <w:rPr>
          <w:rFonts w:ascii="Times New Roman"/>
          <w:b w:val="false"/>
          <w:i w:val="false"/>
          <w:color w:val="000000"/>
          <w:sz w:val="28"/>
        </w:rPr>
        <w:t>
      оформление актов проверки хлопкоперерабатывающих организаций;</w:t>
      </w:r>
      <w:r>
        <w:br/>
      </w:r>
      <w:r>
        <w:rPr>
          <w:rFonts w:ascii="Times New Roman"/>
          <w:b w:val="false"/>
          <w:i w:val="false"/>
          <w:color w:val="000000"/>
          <w:sz w:val="28"/>
        </w:rPr>
        <w:t xml:space="preserve">
      6) внесение в уполномоченный орган: </w:t>
      </w:r>
      <w:r>
        <w:br/>
      </w:r>
      <w:r>
        <w:rPr>
          <w:rFonts w:ascii="Times New Roman"/>
          <w:b w:val="false"/>
          <w:i w:val="false"/>
          <w:color w:val="000000"/>
          <w:sz w:val="28"/>
        </w:rPr>
        <w:t xml:space="preserve">
      представления о введении временного управления хлопкоперерабатывающей организацией; </w:t>
      </w:r>
      <w:r>
        <w:br/>
      </w:r>
      <w:r>
        <w:rPr>
          <w:rFonts w:ascii="Times New Roman"/>
          <w:b w:val="false"/>
          <w:i w:val="false"/>
          <w:color w:val="000000"/>
          <w:sz w:val="28"/>
        </w:rPr>
        <w:t xml:space="preserve">
      предложений о подаче иска в суд о принудительной ликвидации хлопкоперерабатывающей организации; </w:t>
      </w:r>
      <w:r>
        <w:br/>
      </w:r>
      <w:r>
        <w:rPr>
          <w:rFonts w:ascii="Times New Roman"/>
          <w:b w:val="false"/>
          <w:i w:val="false"/>
          <w:color w:val="000000"/>
          <w:sz w:val="28"/>
        </w:rPr>
        <w:t xml:space="preserve">
      предложений по совершенствованию нормативных документов по стандартизации, нормативных правовых актов в области развития хлопковой отрасли; </w:t>
      </w:r>
      <w:r>
        <w:br/>
      </w:r>
      <w:r>
        <w:rPr>
          <w:rFonts w:ascii="Times New Roman"/>
          <w:b w:val="false"/>
          <w:i w:val="false"/>
          <w:color w:val="000000"/>
          <w:sz w:val="28"/>
        </w:rPr>
        <w:t>
      7) приостановление действия лицензии на право осуществления деятельности по оказанию услуг по складской деятельности с выдачей хлопковых расписок в целом или в части осуществления отдельных операций в порядке, предусмотренном законодательством Республики Казахстан об административных правонарушениях, а также подача искового заявления в суд о лишении лицензии на право осуществления деятельности по оказанию услуг по складской деятельности с выдачей хлопковых расписок;</w:t>
      </w:r>
      <w:r>
        <w:br/>
      </w:r>
      <w:r>
        <w:rPr>
          <w:rFonts w:ascii="Times New Roman"/>
          <w:b w:val="false"/>
          <w:i w:val="false"/>
          <w:color w:val="000000"/>
          <w:sz w:val="28"/>
        </w:rPr>
        <w:t>
      8) организация проведения экспертизы качества хлопка-сырца;</w:t>
      </w:r>
      <w:r>
        <w:br/>
      </w:r>
      <w:r>
        <w:rPr>
          <w:rFonts w:ascii="Times New Roman"/>
          <w:b w:val="false"/>
          <w:i w:val="false"/>
          <w:color w:val="000000"/>
          <w:sz w:val="28"/>
        </w:rPr>
        <w:t xml:space="preserve">
      9) контроль: </w:t>
      </w:r>
      <w:r>
        <w:br/>
      </w:r>
      <w:r>
        <w:rPr>
          <w:rFonts w:ascii="Times New Roman"/>
          <w:b w:val="false"/>
          <w:i w:val="false"/>
          <w:color w:val="000000"/>
          <w:sz w:val="28"/>
        </w:rPr>
        <w:t xml:space="preserve">
      безопасности и качества хлопка; </w:t>
      </w:r>
      <w:r>
        <w:br/>
      </w:r>
      <w:r>
        <w:rPr>
          <w:rFonts w:ascii="Times New Roman"/>
          <w:b w:val="false"/>
          <w:i w:val="false"/>
          <w:color w:val="000000"/>
          <w:sz w:val="28"/>
        </w:rPr>
        <w:t xml:space="preserve">
      за деятельностью аккредитованных испытательных лабораторий (центров); </w:t>
      </w:r>
      <w:r>
        <w:br/>
      </w:r>
      <w:r>
        <w:rPr>
          <w:rFonts w:ascii="Times New Roman"/>
          <w:b w:val="false"/>
          <w:i w:val="false"/>
          <w:color w:val="000000"/>
          <w:sz w:val="28"/>
        </w:rPr>
        <w:t xml:space="preserve">
      за деятельностью экспертной организации; </w:t>
      </w:r>
      <w:r>
        <w:br/>
      </w:r>
      <w:r>
        <w:rPr>
          <w:rFonts w:ascii="Times New Roman"/>
          <w:b w:val="false"/>
          <w:i w:val="false"/>
          <w:color w:val="000000"/>
          <w:sz w:val="28"/>
        </w:rPr>
        <w:t xml:space="preserve">
      10) осуществление инспектирования (проверки) деятельности хлопкоперерабатывающих организаций; </w:t>
      </w:r>
      <w:r>
        <w:br/>
      </w:r>
      <w:r>
        <w:rPr>
          <w:rFonts w:ascii="Times New Roman"/>
          <w:b w:val="false"/>
          <w:i w:val="false"/>
          <w:color w:val="000000"/>
          <w:sz w:val="28"/>
        </w:rPr>
        <w:t xml:space="preserve">
      11) выдача обязательных для исполнения письменных предписаний об устранении выявленных нарушений законодательства Республики Казахстан о развитии хлопковой отрасли в установленные в предписании сроки; </w:t>
      </w:r>
      <w:r>
        <w:br/>
      </w:r>
      <w:r>
        <w:rPr>
          <w:rFonts w:ascii="Times New Roman"/>
          <w:b w:val="false"/>
          <w:i w:val="false"/>
          <w:color w:val="000000"/>
          <w:sz w:val="28"/>
        </w:rPr>
        <w:t xml:space="preserve">
      12) предъявление иска в суд о принудительной ликвидации хлопкоперерабатывающей организации; </w:t>
      </w:r>
      <w:r>
        <w:br/>
      </w:r>
      <w:r>
        <w:rPr>
          <w:rFonts w:ascii="Times New Roman"/>
          <w:b w:val="false"/>
          <w:i w:val="false"/>
          <w:color w:val="000000"/>
          <w:sz w:val="28"/>
        </w:rPr>
        <w:t xml:space="preserve">
      13) наложение временного запрета на отпуск хлопка при наличии оснований, предусмотренных пунктом 2 статьи 32 настоящего Закона; </w:t>
      </w:r>
      <w:r>
        <w:br/>
      </w:r>
      <w:r>
        <w:rPr>
          <w:rFonts w:ascii="Times New Roman"/>
          <w:b w:val="false"/>
          <w:i w:val="false"/>
          <w:color w:val="000000"/>
          <w:sz w:val="28"/>
        </w:rPr>
        <w:t xml:space="preserve">
      14) контроль за соблюдением хлопкоперерабатывающими организациями правил: </w:t>
      </w:r>
      <w:r>
        <w:br/>
      </w:r>
      <w:r>
        <w:rPr>
          <w:rFonts w:ascii="Times New Roman"/>
          <w:b w:val="false"/>
          <w:i w:val="false"/>
          <w:color w:val="000000"/>
          <w:sz w:val="28"/>
        </w:rPr>
        <w:t xml:space="preserve">
      ведения количественно-качественного учета хлопка; </w:t>
      </w:r>
      <w:r>
        <w:br/>
      </w:r>
      <w:r>
        <w:rPr>
          <w:rFonts w:ascii="Times New Roman"/>
          <w:b w:val="false"/>
          <w:i w:val="false"/>
          <w:color w:val="000000"/>
          <w:sz w:val="28"/>
        </w:rPr>
        <w:t xml:space="preserve">
      формирования, хранения и использования государственных ресурсов семян хлопчатника; </w:t>
      </w:r>
      <w:r>
        <w:br/>
      </w:r>
      <w:r>
        <w:rPr>
          <w:rFonts w:ascii="Times New Roman"/>
          <w:b w:val="false"/>
          <w:i w:val="false"/>
          <w:color w:val="000000"/>
          <w:sz w:val="28"/>
        </w:rPr>
        <w:t>
      15)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2) пункт 1 статьи 9 изложить в следующей редакции:</w:t>
      </w:r>
      <w:r>
        <w:br/>
      </w:r>
      <w:r>
        <w:rPr>
          <w:rFonts w:ascii="Times New Roman"/>
          <w:b w:val="false"/>
          <w:i w:val="false"/>
          <w:color w:val="000000"/>
          <w:sz w:val="28"/>
        </w:rPr>
        <w:t>
      «1. Государственный контроль в области безопасности и качества хлопка осуществляется местными исполнительными органами областей (города республиканского значения, столицы) в пределах своей компетенции и направлен на обеспечение соблюдения требований законов Республики Казахстан, указов Президента Республики Казахстан и постановлений Правительства Республики Казахстан, предъявляемых к безопасности и качеству хлопка.»;</w:t>
      </w:r>
      <w:r>
        <w:br/>
      </w:r>
      <w:r>
        <w:rPr>
          <w:rFonts w:ascii="Times New Roman"/>
          <w:b w:val="false"/>
          <w:i w:val="false"/>
          <w:color w:val="000000"/>
          <w:sz w:val="28"/>
        </w:rPr>
        <w:t>
      3) в статье 29:</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29. Государственный инспектор хлопковой отрасли»;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Руководитель местного исполнительного органа вправе в порядке, установленном законодательством Республики Казахстан, присваивать дополнительное специальное наименование «государственный инспектор хлопковой отрасли» соответствующей должности государственных служащих.».</w:t>
      </w:r>
    </w:p>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1, ст. 88): </w:t>
      </w:r>
      <w:r>
        <w:br/>
      </w:r>
      <w:r>
        <w:rPr>
          <w:rFonts w:ascii="Times New Roman"/>
          <w:b w:val="false"/>
          <w:i w:val="false"/>
          <w:color w:val="000000"/>
          <w:sz w:val="28"/>
        </w:rPr>
        <w:t>
      в статье 6:</w:t>
      </w:r>
      <w:r>
        <w:br/>
      </w:r>
      <w:r>
        <w:rPr>
          <w:rFonts w:ascii="Times New Roman"/>
          <w:b w:val="false"/>
          <w:i w:val="false"/>
          <w:color w:val="000000"/>
          <w:sz w:val="28"/>
        </w:rPr>
        <w:t>
      в пункте 2:</w:t>
      </w:r>
      <w:r>
        <w:br/>
      </w:r>
      <w:r>
        <w:rPr>
          <w:rFonts w:ascii="Times New Roman"/>
          <w:b w:val="false"/>
          <w:i w:val="false"/>
          <w:color w:val="000000"/>
          <w:sz w:val="28"/>
        </w:rPr>
        <w:t>
      подпункт 5-1) исключить;</w:t>
      </w:r>
      <w:r>
        <w:br/>
      </w:r>
      <w:r>
        <w:rPr>
          <w:rFonts w:ascii="Times New Roman"/>
          <w:b w:val="false"/>
          <w:i w:val="false"/>
          <w:color w:val="000000"/>
          <w:sz w:val="28"/>
        </w:rPr>
        <w:t>
      подпункт 18) изложить в следующей редакции:</w:t>
      </w:r>
      <w:r>
        <w:br/>
      </w: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r>
        <w:br/>
      </w:r>
      <w:r>
        <w:rPr>
          <w:rFonts w:ascii="Times New Roman"/>
          <w:b w:val="false"/>
          <w:i w:val="false"/>
          <w:color w:val="000000"/>
          <w:sz w:val="28"/>
        </w:rPr>
        <w:t>
      подпункт 24-5) изложить в следующей редакции:</w:t>
      </w:r>
      <w:r>
        <w:br/>
      </w:r>
      <w:r>
        <w:rPr>
          <w:rFonts w:ascii="Times New Roman"/>
          <w:b w:val="false"/>
          <w:i w:val="false"/>
          <w:color w:val="000000"/>
          <w:sz w:val="28"/>
        </w:rPr>
        <w:t>
      «24-5) обеспечивает материально-техническую базу методических кабинетов;»;</w:t>
      </w:r>
      <w:r>
        <w:br/>
      </w:r>
      <w:r>
        <w:rPr>
          <w:rFonts w:ascii="Times New Roman"/>
          <w:b w:val="false"/>
          <w:i w:val="false"/>
          <w:color w:val="000000"/>
          <w:sz w:val="28"/>
        </w:rPr>
        <w:t>
      подпункт 19) пункта 3 изложить в следующей редакции:</w:t>
      </w:r>
      <w:r>
        <w:br/>
      </w: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r>
        <w:br/>
      </w:r>
      <w:r>
        <w:rPr>
          <w:rFonts w:ascii="Times New Roman"/>
          <w:b w:val="false"/>
          <w:i w:val="false"/>
          <w:color w:val="000000"/>
          <w:sz w:val="28"/>
        </w:rPr>
        <w:t>
      в пункте 4:</w:t>
      </w:r>
      <w:r>
        <w:br/>
      </w:r>
      <w:r>
        <w:rPr>
          <w:rFonts w:ascii="Times New Roman"/>
          <w:b w:val="false"/>
          <w:i w:val="false"/>
          <w:color w:val="000000"/>
          <w:sz w:val="28"/>
        </w:rPr>
        <w:t>
      дополнить подпунктами 8-1), 8-2) следующего содержания:</w:t>
      </w:r>
      <w:r>
        <w:br/>
      </w:r>
      <w:r>
        <w:rPr>
          <w:rFonts w:ascii="Times New Roman"/>
          <w:b w:val="false"/>
          <w:i w:val="false"/>
          <w:color w:val="000000"/>
          <w:sz w:val="28"/>
        </w:rPr>
        <w:t>
      «8-1) утверждает государственный образовательный заказ на дошкольное воспитание и обучение, размер подушевого финансирования и родительской платы;</w:t>
      </w:r>
      <w:r>
        <w:br/>
      </w:r>
      <w:r>
        <w:rPr>
          <w:rFonts w:ascii="Times New Roman"/>
          <w:b w:val="false"/>
          <w:i w:val="false"/>
          <w:color w:val="000000"/>
          <w:sz w:val="28"/>
        </w:rPr>
        <w:t>
      8-2) обеспечивает материально-техническую базу районных методических кабинетов;»;</w:t>
      </w:r>
      <w:r>
        <w:br/>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назначает первых руководителей районных (городских) отделов образования;».</w:t>
      </w:r>
    </w:p>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w:t>
      </w:r>
      <w:r>
        <w:br/>
      </w:r>
      <w:r>
        <w:rPr>
          <w:rFonts w:ascii="Times New Roman"/>
          <w:b w:val="false"/>
          <w:i w:val="false"/>
          <w:color w:val="000000"/>
          <w:sz w:val="28"/>
        </w:rPr>
        <w:t>
      1) в статье 1:</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уполномоченный орган - государственный орган, осуществляющий формирование государственной политики и межотраслевую координацию в области развития возобновляемых источников энергии;»;</w:t>
      </w:r>
      <w:r>
        <w:br/>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«3-1) уполномоченный орган по реализации и контролю за государственной политикой в сфере развития возобновляемых источников энергии - государственный орган, осуществляющий реализацию и контроль в сфере развития возобновляемых источников энергии;»;</w:t>
      </w:r>
      <w:r>
        <w:br/>
      </w:r>
      <w:r>
        <w:rPr>
          <w:rFonts w:ascii="Times New Roman"/>
          <w:b w:val="false"/>
          <w:i w:val="false"/>
          <w:color w:val="000000"/>
          <w:sz w:val="28"/>
        </w:rPr>
        <w:t>
      2) в статье 6:</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формирует государственную политику в области поддержки использования возобновляемых источников энергии;»;</w:t>
      </w:r>
      <w:r>
        <w:br/>
      </w:r>
      <w:r>
        <w:rPr>
          <w:rFonts w:ascii="Times New Roman"/>
          <w:b w:val="false"/>
          <w:i w:val="false"/>
          <w:color w:val="000000"/>
          <w:sz w:val="28"/>
        </w:rPr>
        <w:t>
      подпункт 9) исключить;</w:t>
      </w:r>
      <w:r>
        <w:br/>
      </w:r>
      <w:r>
        <w:rPr>
          <w:rFonts w:ascii="Times New Roman"/>
          <w:b w:val="false"/>
          <w:i w:val="false"/>
          <w:color w:val="000000"/>
          <w:sz w:val="28"/>
        </w:rPr>
        <w:t>
      3) дополнить статьей 6-1 следующего содержания:</w:t>
      </w:r>
      <w:r>
        <w:br/>
      </w:r>
      <w:r>
        <w:rPr>
          <w:rFonts w:ascii="Times New Roman"/>
          <w:b w:val="false"/>
          <w:i w:val="false"/>
          <w:color w:val="000000"/>
          <w:sz w:val="28"/>
        </w:rPr>
        <w:t>
      «Статья 6-1. Компетенция уполномоченного органа по реализации и</w:t>
      </w:r>
      <w:r>
        <w:br/>
      </w:r>
      <w:r>
        <w:rPr>
          <w:rFonts w:ascii="Times New Roman"/>
          <w:b w:val="false"/>
          <w:i w:val="false"/>
          <w:color w:val="000000"/>
          <w:sz w:val="28"/>
        </w:rPr>
        <w:t>
                   контролю за государственной политикой в сфере</w:t>
      </w:r>
      <w:r>
        <w:br/>
      </w:r>
      <w:r>
        <w:rPr>
          <w:rFonts w:ascii="Times New Roman"/>
          <w:b w:val="false"/>
          <w:i w:val="false"/>
          <w:color w:val="000000"/>
          <w:sz w:val="28"/>
        </w:rPr>
        <w:t>
                   развития возобновляемых источников энергии</w:t>
      </w:r>
      <w:r>
        <w:br/>
      </w:r>
      <w:r>
        <w:rPr>
          <w:rFonts w:ascii="Times New Roman"/>
          <w:b w:val="false"/>
          <w:i w:val="false"/>
          <w:color w:val="000000"/>
          <w:sz w:val="28"/>
        </w:rPr>
        <w:t>
      Уполномоченный орган по реализации и контролю за государственной политикой в сфере развития возобновляемых источников энергии:</w:t>
      </w:r>
      <w:r>
        <w:br/>
      </w:r>
      <w:r>
        <w:rPr>
          <w:rFonts w:ascii="Times New Roman"/>
          <w:b w:val="false"/>
          <w:i w:val="false"/>
          <w:color w:val="000000"/>
          <w:sz w:val="28"/>
        </w:rPr>
        <w:t xml:space="preserve">
      1) реализует государственную политику в области поддержки использования возобновляемых источников энергии; </w:t>
      </w:r>
      <w:r>
        <w:br/>
      </w:r>
      <w:r>
        <w:rPr>
          <w:rFonts w:ascii="Times New Roman"/>
          <w:b w:val="false"/>
          <w:i w:val="false"/>
          <w:color w:val="000000"/>
          <w:sz w:val="28"/>
        </w:rPr>
        <w:t xml:space="preserve">
      2) осуществляет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законодательством Республики Казахстан об электроэнергетике; </w:t>
      </w:r>
      <w:r>
        <w:br/>
      </w: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 (Ведомости Парламента Республики Казахстан, 2009 г., № 23, ст. 116; 2010 г., № 24, ст. 149; 2012 г., № 8, ст. 64; 2013 г., № 1, ст. 60, № 2, ст. 231): </w:t>
      </w:r>
      <w:r>
        <w:br/>
      </w:r>
      <w:r>
        <w:rPr>
          <w:rFonts w:ascii="Times New Roman"/>
          <w:b w:val="false"/>
          <w:i w:val="false"/>
          <w:color w:val="000000"/>
          <w:sz w:val="28"/>
        </w:rPr>
        <w:t>
      пункт 3 статьи 10 изложить в следующей редакции:</w:t>
      </w:r>
      <w:r>
        <w:br/>
      </w:r>
      <w:r>
        <w:rPr>
          <w:rFonts w:ascii="Times New Roman"/>
          <w:b w:val="false"/>
          <w:i w:val="false"/>
          <w:color w:val="000000"/>
          <w:sz w:val="28"/>
        </w:rPr>
        <w:t>
      «3. При пересечении Государственной границы Республики Казахстан лицо подает письменное ходатайство в пункт миграционного контроля, а в случае отсутствия такого пункта — в подразделение пограничной службы.</w:t>
      </w:r>
      <w:r>
        <w:br/>
      </w:r>
      <w:r>
        <w:rPr>
          <w:rFonts w:ascii="Times New Roman"/>
          <w:b w:val="false"/>
          <w:i w:val="false"/>
          <w:color w:val="000000"/>
          <w:sz w:val="28"/>
        </w:rPr>
        <w:t>
      При отсутствии пункта пропуска через Государственную границу Республики Казахстан лицо в случае вынужденного незаконного пересечения Государственной границы должно в течение суток обратиться в уполномоченный орган по вопросам беженцев.».</w:t>
      </w:r>
    </w:p>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1, ст. 60): </w:t>
      </w:r>
      <w:r>
        <w:br/>
      </w:r>
      <w:r>
        <w:rPr>
          <w:rFonts w:ascii="Times New Roman"/>
          <w:b w:val="false"/>
          <w:i w:val="false"/>
          <w:color w:val="000000"/>
          <w:sz w:val="28"/>
        </w:rPr>
        <w:t>
      пункт 2 статьи 33 изложить в следующей редакции:</w:t>
      </w:r>
      <w:r>
        <w:br/>
      </w:r>
      <w:r>
        <w:rPr>
          <w:rFonts w:ascii="Times New Roman"/>
          <w:b w:val="false"/>
          <w:i w:val="false"/>
          <w:color w:val="000000"/>
          <w:sz w:val="28"/>
        </w:rPr>
        <w:t>
      «2. Копии указанного постановления направляются должнику для сведения и в органы пограничной службы Республики Казахстан для исполнения.».</w:t>
      </w:r>
    </w:p>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 40; № 24, ст. 149; 2012 г., № 3, ст. 26; № 5, ст. 41): </w:t>
      </w:r>
      <w:r>
        <w:br/>
      </w:r>
      <w:r>
        <w:rPr>
          <w:rFonts w:ascii="Times New Roman"/>
          <w:b w:val="false"/>
          <w:i w:val="false"/>
          <w:color w:val="000000"/>
          <w:sz w:val="28"/>
        </w:rPr>
        <w:t>
      подпункт 1-1) статьи 7 исключить.</w:t>
      </w:r>
    </w:p>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12, ст. 111; № 15, ст. 97; № 23-24, ст. 125; № 3, ст.21; № 23-24, ст. 125):</w:t>
      </w:r>
      <w:r>
        <w:br/>
      </w:r>
      <w:r>
        <w:rPr>
          <w:rFonts w:ascii="Times New Roman"/>
          <w:b w:val="false"/>
          <w:i w:val="false"/>
          <w:color w:val="000000"/>
          <w:sz w:val="28"/>
        </w:rPr>
        <w:t>
      1) подпункт 8-1) статьи 25 исключить;</w:t>
      </w:r>
      <w:r>
        <w:br/>
      </w:r>
      <w:r>
        <w:rPr>
          <w:rFonts w:ascii="Times New Roman"/>
          <w:b w:val="false"/>
          <w:i w:val="false"/>
          <w:color w:val="000000"/>
          <w:sz w:val="28"/>
        </w:rPr>
        <w:t>
      2) подпункт 19) статьи 27 исключить;</w:t>
      </w:r>
      <w:r>
        <w:br/>
      </w:r>
      <w:r>
        <w:rPr>
          <w:rFonts w:ascii="Times New Roman"/>
          <w:b w:val="false"/>
          <w:i w:val="false"/>
          <w:color w:val="000000"/>
          <w:sz w:val="28"/>
        </w:rPr>
        <w:t>
      3) пункт 10 статьи 35 изложить в следующей редакции:</w:t>
      </w:r>
      <w:r>
        <w:br/>
      </w:r>
      <w:r>
        <w:rPr>
          <w:rFonts w:ascii="Times New Roman"/>
          <w:b w:val="false"/>
          <w:i w:val="false"/>
          <w:color w:val="000000"/>
          <w:sz w:val="28"/>
        </w:rPr>
        <w:t>
      «10. Предоставление права недропользования на общераспространенные полезные ископаемые, используемые при строительстве (реконструкции) и ремонте автомобильных дорог общего пользования, железных дорог и гидросооружений, осуществляется на основании письменного разрешения местного исполнительного органа по согласованию с территориальным подразделением уполномоченного органа по изучению и использованию недр в порядке, установленном Правительством Республики Казахстан.»;</w:t>
      </w:r>
      <w:r>
        <w:br/>
      </w:r>
      <w:r>
        <w:rPr>
          <w:rFonts w:ascii="Times New Roman"/>
          <w:b w:val="false"/>
          <w:i w:val="false"/>
          <w:color w:val="000000"/>
          <w:sz w:val="28"/>
        </w:rPr>
        <w:t>
      4) пункт 1 статьи 113 изложить в следующей редакции:</w:t>
      </w:r>
      <w:r>
        <w:br/>
      </w:r>
      <w:r>
        <w:rPr>
          <w:rFonts w:ascii="Times New Roman"/>
          <w:b w:val="false"/>
          <w:i w:val="false"/>
          <w:color w:val="000000"/>
          <w:sz w:val="28"/>
        </w:rPr>
        <w:t>
      «1. Проектирование и строительство населенных пунктов, промышленных комплексов и других хозяйственных объектов разрешаются только после получения заключения местного исполнительного органа области города республиканского значения, столицы соответствующей территории об отсутствии или малозначительности полезных ископаемых в недрах под участком предстоящей застройки.».</w:t>
      </w:r>
    </w:p>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1, ст. 88):</w:t>
      </w:r>
      <w:r>
        <w:br/>
      </w:r>
      <w:r>
        <w:rPr>
          <w:rFonts w:ascii="Times New Roman"/>
          <w:b w:val="false"/>
          <w:i w:val="false"/>
          <w:color w:val="000000"/>
          <w:sz w:val="28"/>
        </w:rPr>
        <w:t>
      в пункте 1 приложения к указанному Закону:</w:t>
      </w:r>
      <w:r>
        <w:br/>
      </w:r>
      <w:r>
        <w:rPr>
          <w:rFonts w:ascii="Times New Roman"/>
          <w:b w:val="false"/>
          <w:i w:val="false"/>
          <w:color w:val="000000"/>
          <w:sz w:val="28"/>
        </w:rPr>
        <w:t>
      подпункт 105) изложить в следующей редакции:</w:t>
      </w:r>
      <w:r>
        <w:br/>
      </w:r>
      <w:r>
        <w:rPr>
          <w:rFonts w:ascii="Times New Roman"/>
          <w:b w:val="false"/>
          <w:i w:val="false"/>
          <w:color w:val="000000"/>
          <w:sz w:val="28"/>
        </w:rPr>
        <w:t>
      «105) за соблюдением правил воинского учета военнообязанных и призывников организациями, военнообязанными и призывниками;»;</w:t>
      </w:r>
      <w:r>
        <w:br/>
      </w:r>
      <w:r>
        <w:rPr>
          <w:rFonts w:ascii="Times New Roman"/>
          <w:b w:val="false"/>
          <w:i w:val="false"/>
          <w:color w:val="000000"/>
          <w:sz w:val="28"/>
        </w:rPr>
        <w:t>
      дополнить подпунктом 106) следующего содержания:</w:t>
      </w:r>
      <w:r>
        <w:br/>
      </w:r>
      <w:r>
        <w:rPr>
          <w:rFonts w:ascii="Times New Roman"/>
          <w:b w:val="false"/>
          <w:i w:val="false"/>
          <w:color w:val="000000"/>
          <w:sz w:val="28"/>
        </w:rPr>
        <w:t>
      «106) в сфере религиозной деятельности и религиозных объединений.».</w:t>
      </w:r>
    </w:p>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w:t>
      </w:r>
      <w:r>
        <w:br/>
      </w:r>
      <w:r>
        <w:rPr>
          <w:rFonts w:ascii="Times New Roman"/>
          <w:b w:val="false"/>
          <w:i w:val="false"/>
          <w:color w:val="000000"/>
          <w:sz w:val="28"/>
        </w:rPr>
        <w:t>
      1) в статье 1:</w:t>
      </w:r>
      <w:r>
        <w:br/>
      </w:r>
      <w:r>
        <w:rPr>
          <w:rFonts w:ascii="Times New Roman"/>
          <w:b w:val="false"/>
          <w:i w:val="false"/>
          <w:color w:val="000000"/>
          <w:sz w:val="28"/>
        </w:rPr>
        <w:t xml:space="preserve">
      подпункт 16) исключить; </w:t>
      </w:r>
      <w:r>
        <w:br/>
      </w:r>
      <w:r>
        <w:rPr>
          <w:rFonts w:ascii="Times New Roman"/>
          <w:b w:val="false"/>
          <w:i w:val="false"/>
          <w:color w:val="000000"/>
          <w:sz w:val="28"/>
        </w:rPr>
        <w:t>
      дополнить подпунктом 20-1) следующего содержания:</w:t>
      </w:r>
      <w:r>
        <w:br/>
      </w:r>
      <w:r>
        <w:rPr>
          <w:rFonts w:ascii="Times New Roman"/>
          <w:b w:val="false"/>
          <w:i w:val="false"/>
          <w:color w:val="000000"/>
          <w:sz w:val="28"/>
        </w:rPr>
        <w:t>
      «20-1) уполномоченного органа по вопросам формирования государственной политики в сфере миграции населения – государственный орган, осуществляющий в пределах своей компетенции формирование политики в сфере миграции населения;»;</w:t>
      </w:r>
      <w:r>
        <w:br/>
      </w:r>
      <w:r>
        <w:rPr>
          <w:rFonts w:ascii="Times New Roman"/>
          <w:b w:val="false"/>
          <w:i w:val="false"/>
          <w:color w:val="000000"/>
          <w:sz w:val="28"/>
        </w:rPr>
        <w:t>
      2) подпункт 5) статьи 8 исключить;</w:t>
      </w:r>
      <w:r>
        <w:br/>
      </w:r>
      <w:r>
        <w:rPr>
          <w:rFonts w:ascii="Times New Roman"/>
          <w:b w:val="false"/>
          <w:i w:val="false"/>
          <w:color w:val="000000"/>
          <w:sz w:val="28"/>
        </w:rPr>
        <w:t>
      3) дополнить статьей 8-1 следующего содержания:</w:t>
      </w:r>
      <w:r>
        <w:br/>
      </w:r>
      <w:r>
        <w:rPr>
          <w:rFonts w:ascii="Times New Roman"/>
          <w:b w:val="false"/>
          <w:i w:val="false"/>
          <w:color w:val="000000"/>
          <w:sz w:val="28"/>
        </w:rPr>
        <w:t>
      «Статья 8-1. Компетенция уполномоченного органа по вопросам</w:t>
      </w:r>
      <w:r>
        <w:br/>
      </w:r>
      <w:r>
        <w:rPr>
          <w:rFonts w:ascii="Times New Roman"/>
          <w:b w:val="false"/>
          <w:i w:val="false"/>
          <w:color w:val="000000"/>
          <w:sz w:val="28"/>
        </w:rPr>
        <w:t xml:space="preserve">
                   формирования государственной политики в сфере </w:t>
      </w:r>
      <w:r>
        <w:br/>
      </w:r>
      <w:r>
        <w:rPr>
          <w:rFonts w:ascii="Times New Roman"/>
          <w:b w:val="false"/>
          <w:i w:val="false"/>
          <w:color w:val="000000"/>
          <w:sz w:val="28"/>
        </w:rPr>
        <w:t xml:space="preserve">
                   миграции населения </w:t>
      </w:r>
      <w:r>
        <w:br/>
      </w:r>
      <w:r>
        <w:rPr>
          <w:rFonts w:ascii="Times New Roman"/>
          <w:b w:val="false"/>
          <w:i w:val="false"/>
          <w:color w:val="000000"/>
          <w:sz w:val="28"/>
        </w:rPr>
        <w:t>
      Уполномоченный орган по вопросам формирования государственной политики в сфере миграции населения:</w:t>
      </w:r>
      <w:r>
        <w:br/>
      </w:r>
      <w:r>
        <w:rPr>
          <w:rFonts w:ascii="Times New Roman"/>
          <w:b w:val="false"/>
          <w:i w:val="false"/>
          <w:color w:val="000000"/>
          <w:sz w:val="28"/>
        </w:rPr>
        <w:t>
      1) формирует государственную политику в сфере миграции;</w:t>
      </w:r>
      <w:r>
        <w:br/>
      </w:r>
      <w:r>
        <w:rPr>
          <w:rFonts w:ascii="Times New Roman"/>
          <w:b w:val="false"/>
          <w:i w:val="false"/>
          <w:color w:val="000000"/>
          <w:sz w:val="28"/>
        </w:rPr>
        <w:t>
      2) организует и осуществляет в пределах своей компетенции сотрудничество с уполномоченными органами иностранных государств и международными организациями в сфере регулирования миграционных процессов.»;</w:t>
      </w:r>
      <w:r>
        <w:br/>
      </w:r>
      <w:r>
        <w:rPr>
          <w:rFonts w:ascii="Times New Roman"/>
          <w:b w:val="false"/>
          <w:i w:val="false"/>
          <w:color w:val="000000"/>
          <w:sz w:val="28"/>
        </w:rPr>
        <w:t>
      4) статью 9 изложить в следующей редакции:</w:t>
      </w:r>
      <w:r>
        <w:br/>
      </w:r>
      <w:r>
        <w:rPr>
          <w:rFonts w:ascii="Times New Roman"/>
          <w:b w:val="false"/>
          <w:i w:val="false"/>
          <w:color w:val="000000"/>
          <w:sz w:val="28"/>
        </w:rPr>
        <w:t>
      «Статья 9. Компетенция органов внутренних дел</w:t>
      </w:r>
      <w:r>
        <w:br/>
      </w:r>
      <w:r>
        <w:rPr>
          <w:rFonts w:ascii="Times New Roman"/>
          <w:b w:val="false"/>
          <w:i w:val="false"/>
          <w:color w:val="000000"/>
          <w:sz w:val="28"/>
        </w:rPr>
        <w:t>
      Органы внутренних дел:</w:t>
      </w:r>
      <w:r>
        <w:br/>
      </w: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r>
        <w:br/>
      </w:r>
      <w:r>
        <w:rPr>
          <w:rFonts w:ascii="Times New Roman"/>
          <w:b w:val="false"/>
          <w:i w:val="false"/>
          <w:color w:val="000000"/>
          <w:sz w:val="28"/>
        </w:rPr>
        <w:t>
      2) совместно с Министерством иностранных дел Республики Казахстан по согласованию с органом национальной безопасности определяют порядок регистрации паспортов иммигрантов, их передвижения, а также въезда в отдельные местности (территории), закрытые для посещения иностранцами, порядок транзитного проезда иностранцев и лиц без гражданства по территории Республики Казахстан;</w:t>
      </w:r>
      <w:r>
        <w:br/>
      </w:r>
      <w:r>
        <w:rPr>
          <w:rFonts w:ascii="Times New Roman"/>
          <w:b w:val="false"/>
          <w:i w:val="false"/>
          <w:color w:val="000000"/>
          <w:sz w:val="28"/>
        </w:rPr>
        <w:t>
      3) формируют единую базу данных учета въезда и выезда иностранцев и лиц без гражданства, обеспечивают системное обновление сведений, а также осуществляют своевременный информационный обмен с уполномоченным органом по вопросам миграции населения, Министерством иностранных дел Республики Казахстан и органом национальной безопасности;</w:t>
      </w:r>
      <w:r>
        <w:br/>
      </w:r>
      <w:r>
        <w:rPr>
          <w:rFonts w:ascii="Times New Roman"/>
          <w:b w:val="false"/>
          <w:i w:val="false"/>
          <w:color w:val="000000"/>
          <w:sz w:val="28"/>
        </w:rPr>
        <w:t>
      4) выдают визы на выезд из Республики Казахстан и въезд в Республику Казахстан иммигрантам, находящимся на территории Республики Казахстан;</w:t>
      </w:r>
      <w:r>
        <w:br/>
      </w:r>
      <w:r>
        <w:rPr>
          <w:rFonts w:ascii="Times New Roman"/>
          <w:b w:val="false"/>
          <w:i w:val="false"/>
          <w:color w:val="000000"/>
          <w:sz w:val="28"/>
        </w:rPr>
        <w:t>
      5) осуществляют учет и регистрацию иностранцев и лиц без гражданства;</w:t>
      </w:r>
      <w:r>
        <w:br/>
      </w:r>
      <w:r>
        <w:rPr>
          <w:rFonts w:ascii="Times New Roman"/>
          <w:b w:val="false"/>
          <w:i w:val="false"/>
          <w:color w:val="000000"/>
          <w:sz w:val="28"/>
        </w:rPr>
        <w:t>
      6) контролируют соблюдение иммигрантами установленных правил въезда в Республику Казахстан, выезда из Республики Казахстан, пребывания в Республике Казахстан и транзитного проезда через территорию Республики Казахстан;</w:t>
      </w:r>
      <w:r>
        <w:br/>
      </w:r>
      <w:r>
        <w:rPr>
          <w:rFonts w:ascii="Times New Roman"/>
          <w:b w:val="false"/>
          <w:i w:val="false"/>
          <w:color w:val="000000"/>
          <w:sz w:val="28"/>
        </w:rPr>
        <w:t>
      7) принимают меры по пресечению незаконной иммиграции;</w:t>
      </w:r>
      <w:r>
        <w:br/>
      </w:r>
      <w:r>
        <w:rPr>
          <w:rFonts w:ascii="Times New Roman"/>
          <w:b w:val="false"/>
          <w:i w:val="false"/>
          <w:color w:val="000000"/>
          <w:sz w:val="28"/>
        </w:rPr>
        <w:t>
      8) принимают решения о сокращении срока пребывания иммигрантов в Республике Казахстан в соответствии с законодательством Республики Казахстан;</w:t>
      </w:r>
      <w:r>
        <w:br/>
      </w:r>
      <w:r>
        <w:rPr>
          <w:rFonts w:ascii="Times New Roman"/>
          <w:b w:val="false"/>
          <w:i w:val="false"/>
          <w:color w:val="000000"/>
          <w:sz w:val="28"/>
        </w:rPr>
        <w:t>
      9) оформляют иммигрантам документы на право въезда в пограничную зону;</w:t>
      </w:r>
      <w:r>
        <w:br/>
      </w:r>
      <w:r>
        <w:rPr>
          <w:rFonts w:ascii="Times New Roman"/>
          <w:b w:val="false"/>
          <w:i w:val="false"/>
          <w:color w:val="000000"/>
          <w:sz w:val="28"/>
        </w:rPr>
        <w:t>
      10) определяют порядок выдачи и выдают иностранцам и лицам без гражданства разрешения на временное и постоянное проживание в Республике Казахстан;</w:t>
      </w:r>
      <w:r>
        <w:br/>
      </w:r>
      <w:r>
        <w:rPr>
          <w:rFonts w:ascii="Times New Roman"/>
          <w:b w:val="false"/>
          <w:i w:val="false"/>
          <w:color w:val="000000"/>
          <w:sz w:val="28"/>
        </w:rPr>
        <w:t>
      11) принимают решения о присвоении статуса беженца;</w:t>
      </w:r>
      <w:r>
        <w:br/>
      </w:r>
      <w:r>
        <w:rPr>
          <w:rFonts w:ascii="Times New Roman"/>
          <w:b w:val="false"/>
          <w:i w:val="false"/>
          <w:color w:val="000000"/>
          <w:sz w:val="28"/>
        </w:rPr>
        <w:t>
      12) оформляют документы на выезд за пределы Республики Казахстан на постоянное место жительства;</w:t>
      </w:r>
      <w:r>
        <w:br/>
      </w:r>
      <w:r>
        <w:rPr>
          <w:rFonts w:ascii="Times New Roman"/>
          <w:b w:val="false"/>
          <w:i w:val="false"/>
          <w:color w:val="000000"/>
          <w:sz w:val="28"/>
        </w:rPr>
        <w:t>
      13) принимают в соответствии с законодательством Республики Казахстан решения об отказе в предоставлении разрешений гражданам Республики Казахстан на выезд из Республики Казахстан на постоянное место жительства;</w:t>
      </w:r>
      <w:r>
        <w:br/>
      </w:r>
      <w:r>
        <w:rPr>
          <w:rFonts w:ascii="Times New Roman"/>
          <w:b w:val="false"/>
          <w:i w:val="false"/>
          <w:color w:val="000000"/>
          <w:sz w:val="28"/>
        </w:rPr>
        <w:t>
      14) осуществляют учет и регистрацию граждан Республики Казахстан;</w:t>
      </w:r>
      <w:r>
        <w:br/>
      </w:r>
      <w:r>
        <w:rPr>
          <w:rFonts w:ascii="Times New Roman"/>
          <w:b w:val="false"/>
          <w:i w:val="false"/>
          <w:color w:val="000000"/>
          <w:sz w:val="28"/>
        </w:rPr>
        <w:t>
      15) осуществляет регистрацию по месту жительства и снятие с регистрации граждан Республики Казахстан;</w:t>
      </w:r>
      <w:r>
        <w:br/>
      </w:r>
      <w:r>
        <w:rPr>
          <w:rFonts w:ascii="Times New Roman"/>
          <w:b w:val="false"/>
          <w:i w:val="false"/>
          <w:color w:val="000000"/>
          <w:sz w:val="28"/>
        </w:rPr>
        <w:t>
      16) осуществляют постановку на учет граждан Республики Казахстан, прибывающих на временное место жительства, по месту временного пребывания;</w:t>
      </w:r>
      <w:r>
        <w:br/>
      </w:r>
      <w:r>
        <w:rPr>
          <w:rFonts w:ascii="Times New Roman"/>
          <w:b w:val="false"/>
          <w:i w:val="false"/>
          <w:color w:val="000000"/>
          <w:sz w:val="28"/>
        </w:rPr>
        <w:t>
      17)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5) статью 11 изложить в следующей редакции:</w:t>
      </w:r>
      <w:r>
        <w:br/>
      </w:r>
      <w:r>
        <w:rPr>
          <w:rFonts w:ascii="Times New Roman"/>
          <w:b w:val="false"/>
          <w:i w:val="false"/>
          <w:color w:val="000000"/>
          <w:sz w:val="28"/>
        </w:rPr>
        <w:t xml:space="preserve">
      «Статья 11. Компетенция уполномоченного органа по вопросам </w:t>
      </w:r>
      <w:r>
        <w:br/>
      </w:r>
      <w:r>
        <w:rPr>
          <w:rFonts w:ascii="Times New Roman"/>
          <w:b w:val="false"/>
          <w:i w:val="false"/>
          <w:color w:val="000000"/>
          <w:sz w:val="28"/>
        </w:rPr>
        <w:t>
                  миграции населения</w:t>
      </w:r>
      <w:r>
        <w:br/>
      </w:r>
      <w:r>
        <w:rPr>
          <w:rFonts w:ascii="Times New Roman"/>
          <w:b w:val="false"/>
          <w:i w:val="false"/>
          <w:color w:val="000000"/>
          <w:sz w:val="28"/>
        </w:rPr>
        <w:t>
      Уполномоченный орган по вопросам миграции населения:</w:t>
      </w:r>
      <w:r>
        <w:br/>
      </w: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r>
        <w:br/>
      </w:r>
      <w:r>
        <w:rPr>
          <w:rFonts w:ascii="Times New Roman"/>
          <w:b w:val="false"/>
          <w:i w:val="false"/>
          <w:color w:val="000000"/>
          <w:sz w:val="28"/>
        </w:rPr>
        <w:t>
      2) в пределах своей компетенции осуществляет межведомственную координацию деятельности государственных органов по вопросам миграции населения;</w:t>
      </w:r>
      <w:r>
        <w:br/>
      </w:r>
      <w:r>
        <w:rPr>
          <w:rFonts w:ascii="Times New Roman"/>
          <w:b w:val="false"/>
          <w:i w:val="false"/>
          <w:color w:val="000000"/>
          <w:sz w:val="28"/>
        </w:rPr>
        <w:t>
      3) вырабатывает и вносит в Правительство Республики Казахстан предложения по формированию квоты переселения внутренних мигрантов, привлечению иностранной рабочей силы;</w:t>
      </w:r>
      <w:r>
        <w:br/>
      </w:r>
      <w:r>
        <w:rPr>
          <w:rFonts w:ascii="Times New Roman"/>
          <w:b w:val="false"/>
          <w:i w:val="false"/>
          <w:color w:val="000000"/>
          <w:sz w:val="28"/>
        </w:rPr>
        <w:t xml:space="preserve">
      4) распределяет квоты переселения внутренних мигрантов, на привлечение иностранной рабочей силы между областями, городом республиканского значения и столицей; </w:t>
      </w:r>
      <w:r>
        <w:br/>
      </w:r>
      <w:r>
        <w:rPr>
          <w:rFonts w:ascii="Times New Roman"/>
          <w:b w:val="false"/>
          <w:i w:val="false"/>
          <w:color w:val="000000"/>
          <w:sz w:val="28"/>
        </w:rPr>
        <w:t>
      5) обеспечивает социальную защиту мигрантов в соответствии с законодательством Республики Казахстан;</w:t>
      </w:r>
      <w:r>
        <w:br/>
      </w:r>
      <w:r>
        <w:rPr>
          <w:rFonts w:ascii="Times New Roman"/>
          <w:b w:val="false"/>
          <w:i w:val="false"/>
          <w:color w:val="000000"/>
          <w:sz w:val="28"/>
        </w:rPr>
        <w:t>
      6) осуществляет мониторинг миграционных процессов;</w:t>
      </w:r>
      <w:r>
        <w:br/>
      </w:r>
      <w:r>
        <w:rPr>
          <w:rFonts w:ascii="Times New Roman"/>
          <w:b w:val="false"/>
          <w:i w:val="false"/>
          <w:color w:val="000000"/>
          <w:sz w:val="28"/>
        </w:rPr>
        <w:t>
      7) разрабатывает систему мер в области регулирования и мониторинга миграционных процессов;</w:t>
      </w:r>
      <w:r>
        <w:br/>
      </w:r>
      <w:r>
        <w:rPr>
          <w:rFonts w:ascii="Times New Roman"/>
          <w:b w:val="false"/>
          <w:i w:val="false"/>
          <w:color w:val="000000"/>
          <w:sz w:val="28"/>
        </w:rPr>
        <w:t>
      8) определяет порядок присвоения статуса оралмана;</w:t>
      </w:r>
      <w:r>
        <w:br/>
      </w:r>
      <w:r>
        <w:rPr>
          <w:rFonts w:ascii="Times New Roman"/>
          <w:b w:val="false"/>
          <w:i w:val="false"/>
          <w:color w:val="000000"/>
          <w:sz w:val="28"/>
        </w:rPr>
        <w:t>
      9) определяет порядок деятельности центров адаптации и интеграции оралманов, центров временного размещения;</w:t>
      </w:r>
      <w:r>
        <w:br/>
      </w:r>
      <w:r>
        <w:rPr>
          <w:rFonts w:ascii="Times New Roman"/>
          <w:b w:val="false"/>
          <w:i w:val="false"/>
          <w:color w:val="000000"/>
          <w:sz w:val="28"/>
        </w:rPr>
        <w:t>
      10) формирует единую базу данных трудовых мигрантов и этнических иммигрантов и обеспечивает взаимодействие с соответствующими информационными системами органов внутренних дел, органа национальной безопасности, Министерства иностранных дел;</w:t>
      </w:r>
      <w:r>
        <w:br/>
      </w:r>
      <w:r>
        <w:rPr>
          <w:rFonts w:ascii="Times New Roman"/>
          <w:b w:val="false"/>
          <w:i w:val="false"/>
          <w:color w:val="000000"/>
          <w:sz w:val="28"/>
        </w:rPr>
        <w:t>
      11) в пределах своей компетенции контролирует соблюдение законодательства Республики Казахстан о миграции населения;</w:t>
      </w:r>
      <w:r>
        <w:br/>
      </w:r>
      <w:r>
        <w:rPr>
          <w:rFonts w:ascii="Times New Roman"/>
          <w:b w:val="false"/>
          <w:i w:val="false"/>
          <w:color w:val="000000"/>
          <w:sz w:val="28"/>
        </w:rPr>
        <w:t>
      12) организует и осуществляет в пределах своей компетенции сотрудничество с уполномоченными органами иностранных государств и международными организациями в сфере регулирования миграционных процессов;</w:t>
      </w:r>
      <w:r>
        <w:br/>
      </w:r>
      <w:r>
        <w:rPr>
          <w:rFonts w:ascii="Times New Roman"/>
          <w:b w:val="false"/>
          <w:i w:val="false"/>
          <w:color w:val="000000"/>
          <w:sz w:val="28"/>
        </w:rPr>
        <w:t>
      13)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6) подпункт 4) статьи 13 исключить;</w:t>
      </w:r>
      <w:r>
        <w:br/>
      </w:r>
      <w:r>
        <w:rPr>
          <w:rFonts w:ascii="Times New Roman"/>
          <w:b w:val="false"/>
          <w:i w:val="false"/>
          <w:color w:val="000000"/>
          <w:sz w:val="28"/>
        </w:rPr>
        <w:t>
      7) в пункте 1 статьи 15:</w:t>
      </w:r>
      <w:r>
        <w:br/>
      </w:r>
      <w:r>
        <w:rPr>
          <w:rFonts w:ascii="Times New Roman"/>
          <w:b w:val="false"/>
          <w:i w:val="false"/>
          <w:color w:val="000000"/>
          <w:sz w:val="28"/>
        </w:rPr>
        <w:t>
      подпункт 3) исключить;</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вносят в уполномоченный орган по вопросу миграции населения предложения по формированию квот на привлечение иностранной рабочей силы, иммиграции оралманов, переселения внутренних мигрантов с учетом потребностей в трудовых ресурсах;»;</w:t>
      </w:r>
      <w:r>
        <w:br/>
      </w:r>
      <w:r>
        <w:rPr>
          <w:rFonts w:ascii="Times New Roman"/>
          <w:b w:val="false"/>
          <w:i w:val="false"/>
          <w:color w:val="000000"/>
          <w:sz w:val="28"/>
        </w:rPr>
        <w:t>
      дополнить подпунктами 4-1), 4-2), 4-3), 4-4), 4-5) 4-6) и 4-7) следующего содержания:</w:t>
      </w:r>
      <w:r>
        <w:br/>
      </w:r>
      <w:r>
        <w:rPr>
          <w:rFonts w:ascii="Times New Roman"/>
          <w:b w:val="false"/>
          <w:i w:val="false"/>
          <w:color w:val="000000"/>
          <w:sz w:val="28"/>
        </w:rPr>
        <w:t>
      «4-1) осуществляют учет и регистрацию оралманов и трудовых мигрантов;</w:t>
      </w:r>
      <w:r>
        <w:br/>
      </w:r>
      <w:r>
        <w:rPr>
          <w:rFonts w:ascii="Times New Roman"/>
          <w:b w:val="false"/>
          <w:i w:val="false"/>
          <w:color w:val="000000"/>
          <w:sz w:val="28"/>
        </w:rPr>
        <w:t>
      4-2) принимают заявление с приложением необходимых документов от этнических казахов на присвоение статуса оралмана, включение в квоту иммиграции оралманов;</w:t>
      </w:r>
      <w:r>
        <w:br/>
      </w:r>
      <w:r>
        <w:rPr>
          <w:rFonts w:ascii="Times New Roman"/>
          <w:b w:val="false"/>
          <w:i w:val="false"/>
          <w:color w:val="000000"/>
          <w:sz w:val="28"/>
        </w:rPr>
        <w:t>
      4-3) принимают заявление с приложением необходимых документов от граждан Республики Казахстан на присвоение статуса переселенца и включение в квоту переселения внутренних мигрантов;</w:t>
      </w:r>
      <w:r>
        <w:br/>
      </w:r>
      <w:r>
        <w:rPr>
          <w:rFonts w:ascii="Times New Roman"/>
          <w:b w:val="false"/>
          <w:i w:val="false"/>
          <w:color w:val="000000"/>
          <w:sz w:val="28"/>
        </w:rPr>
        <w:t>
      4-4) принимают решения о присвоении статуса оралмана, переселенца и назначении выплат единовременных пособий, средств на приобретение жилья оралманам и переселенцам, включенным в квоты переселения внутренних мигрантов;</w:t>
      </w:r>
      <w:r>
        <w:br/>
      </w:r>
      <w:r>
        <w:rPr>
          <w:rFonts w:ascii="Times New Roman"/>
          <w:b w:val="false"/>
          <w:i w:val="false"/>
          <w:color w:val="000000"/>
          <w:sz w:val="28"/>
        </w:rPr>
        <w:t>
      4-5) выдают удостоверения оралмана;</w:t>
      </w:r>
      <w:r>
        <w:br/>
      </w:r>
      <w:r>
        <w:rPr>
          <w:rFonts w:ascii="Times New Roman"/>
          <w:b w:val="false"/>
          <w:i w:val="false"/>
          <w:color w:val="000000"/>
          <w:sz w:val="28"/>
        </w:rPr>
        <w:t>
      4-6) организует деятельность центров адаптации и интеграции оралманов, центров временного размещения;</w:t>
      </w:r>
      <w:r>
        <w:br/>
      </w:r>
      <w:r>
        <w:rPr>
          <w:rFonts w:ascii="Times New Roman"/>
          <w:b w:val="false"/>
          <w:i w:val="false"/>
          <w:color w:val="000000"/>
          <w:sz w:val="28"/>
        </w:rPr>
        <w:t>
      4-7) принимают меры по обеспечению права детей мигрантов на образование в соответствии с законодательством Республики Казахстан;»;</w:t>
      </w:r>
      <w:r>
        <w:br/>
      </w:r>
      <w:r>
        <w:rPr>
          <w:rFonts w:ascii="Times New Roman"/>
          <w:b w:val="false"/>
          <w:i w:val="false"/>
          <w:color w:val="000000"/>
          <w:sz w:val="28"/>
        </w:rPr>
        <w:t>
      8) статьи 16, 17 исключить;</w:t>
      </w:r>
      <w:r>
        <w:br/>
      </w:r>
      <w:r>
        <w:rPr>
          <w:rFonts w:ascii="Times New Roman"/>
          <w:b w:val="false"/>
          <w:i w:val="false"/>
          <w:color w:val="000000"/>
          <w:sz w:val="28"/>
        </w:rPr>
        <w:t xml:space="preserve">
      9) статью 18 изложить в следующей редакции: </w:t>
      </w:r>
      <w:r>
        <w:br/>
      </w:r>
      <w:r>
        <w:rPr>
          <w:rFonts w:ascii="Times New Roman"/>
          <w:b w:val="false"/>
          <w:i w:val="false"/>
          <w:color w:val="000000"/>
          <w:sz w:val="28"/>
        </w:rPr>
        <w:t>
      «Статья 18. Порядок подачи заявления на присвоение статуса</w:t>
      </w:r>
      <w:r>
        <w:br/>
      </w:r>
      <w:r>
        <w:rPr>
          <w:rFonts w:ascii="Times New Roman"/>
          <w:b w:val="false"/>
          <w:i w:val="false"/>
          <w:color w:val="000000"/>
          <w:sz w:val="28"/>
        </w:rPr>
        <w:t xml:space="preserve">
                  оралмана и (или) включения в квоту </w:t>
      </w:r>
      <w:r>
        <w:br/>
      </w:r>
      <w:r>
        <w:rPr>
          <w:rFonts w:ascii="Times New Roman"/>
          <w:b w:val="false"/>
          <w:i w:val="false"/>
          <w:color w:val="000000"/>
          <w:sz w:val="28"/>
        </w:rPr>
        <w:t>
                  иммиграции оралманов</w:t>
      </w:r>
      <w:r>
        <w:br/>
      </w:r>
      <w:r>
        <w:rPr>
          <w:rFonts w:ascii="Times New Roman"/>
          <w:b w:val="false"/>
          <w:i w:val="false"/>
          <w:color w:val="000000"/>
          <w:sz w:val="28"/>
        </w:rPr>
        <w:t>
      1. Этнические казахи, самостоятельно въехавшие на территорию Республики Казахстан и получившие разрешение на постоянное проживание в Республике Казахстан, подают заявление о присвоении статуса оралмана в местные исполнительные органы.</w:t>
      </w:r>
      <w:r>
        <w:br/>
      </w:r>
      <w:r>
        <w:rPr>
          <w:rFonts w:ascii="Times New Roman"/>
          <w:b w:val="false"/>
          <w:i w:val="false"/>
          <w:color w:val="000000"/>
          <w:sz w:val="28"/>
        </w:rPr>
        <w:t>
      2. Этнические казахи, проживающие за пределами Республики Казахстан, подают заявление о присвоение статуса оралмана в загранучреждения Республики Казахстан.</w:t>
      </w:r>
      <w:r>
        <w:br/>
      </w:r>
      <w:r>
        <w:rPr>
          <w:rFonts w:ascii="Times New Roman"/>
          <w:b w:val="false"/>
          <w:i w:val="false"/>
          <w:color w:val="000000"/>
          <w:sz w:val="28"/>
        </w:rPr>
        <w:t>
      3. В заявлении указываются все члены семьи, не являющиеся гражданами Республики Казахстан:</w:t>
      </w:r>
      <w:r>
        <w:br/>
      </w:r>
      <w:r>
        <w:rPr>
          <w:rFonts w:ascii="Times New Roman"/>
          <w:b w:val="false"/>
          <w:i w:val="false"/>
          <w:color w:val="000000"/>
          <w:sz w:val="28"/>
        </w:rPr>
        <w:t xml:space="preserve">
      1) супруг (супруга); </w:t>
      </w:r>
      <w:r>
        <w:br/>
      </w:r>
      <w:r>
        <w:rPr>
          <w:rFonts w:ascii="Times New Roman"/>
          <w:b w:val="false"/>
          <w:i w:val="false"/>
          <w:color w:val="000000"/>
          <w:sz w:val="28"/>
        </w:rPr>
        <w:t>
      2) родители заявителя и супруга (супруги);</w:t>
      </w:r>
      <w:r>
        <w:br/>
      </w:r>
      <w:r>
        <w:rPr>
          <w:rFonts w:ascii="Times New Roman"/>
          <w:b w:val="false"/>
          <w:i w:val="false"/>
          <w:color w:val="000000"/>
          <w:sz w:val="28"/>
        </w:rPr>
        <w:t>
      3) дети (в том числе усыновленные) и члены их семей;</w:t>
      </w:r>
      <w:r>
        <w:br/>
      </w:r>
      <w:r>
        <w:rPr>
          <w:rFonts w:ascii="Times New Roman"/>
          <w:b w:val="false"/>
          <w:i w:val="false"/>
          <w:color w:val="000000"/>
          <w:sz w:val="28"/>
        </w:rPr>
        <w:t xml:space="preserve">
      4) полнородные и неполнородные братья и сестры, не состоящие в браке.»; </w:t>
      </w:r>
      <w:r>
        <w:br/>
      </w:r>
      <w:r>
        <w:rPr>
          <w:rFonts w:ascii="Times New Roman"/>
          <w:b w:val="false"/>
          <w:i w:val="false"/>
          <w:color w:val="000000"/>
          <w:sz w:val="28"/>
        </w:rPr>
        <w:t>
      10) статью 20 изложить в следующей редакции:</w:t>
      </w:r>
      <w:r>
        <w:br/>
      </w:r>
      <w:r>
        <w:rPr>
          <w:rFonts w:ascii="Times New Roman"/>
          <w:b w:val="false"/>
          <w:i w:val="false"/>
          <w:color w:val="000000"/>
          <w:sz w:val="28"/>
        </w:rPr>
        <w:t>
      «Статья 20. Присвоение статуса оралмана этническим казахам,</w:t>
      </w:r>
      <w:r>
        <w:br/>
      </w:r>
      <w:r>
        <w:rPr>
          <w:rFonts w:ascii="Times New Roman"/>
          <w:b w:val="false"/>
          <w:i w:val="false"/>
          <w:color w:val="000000"/>
          <w:sz w:val="28"/>
        </w:rPr>
        <w:t>
                  ходатайствующим об этом до въезда на</w:t>
      </w:r>
      <w:r>
        <w:br/>
      </w:r>
      <w:r>
        <w:rPr>
          <w:rFonts w:ascii="Times New Roman"/>
          <w:b w:val="false"/>
          <w:i w:val="false"/>
          <w:color w:val="000000"/>
          <w:sz w:val="28"/>
        </w:rPr>
        <w:t>
                  территорию Республики Казахстан</w:t>
      </w:r>
      <w:r>
        <w:br/>
      </w:r>
      <w:r>
        <w:rPr>
          <w:rFonts w:ascii="Times New Roman"/>
          <w:b w:val="false"/>
          <w:i w:val="false"/>
          <w:color w:val="000000"/>
          <w:sz w:val="28"/>
        </w:rPr>
        <w:t>
      1. Загранучреждения Республики Казахстан принимают и направляют заявления и документы претендентов на предоставление статуса оралманов в уполномоченный орган по вопросам миграции населения в течение тридцати календарных дней со дня их регистрации.</w:t>
      </w:r>
      <w:r>
        <w:br/>
      </w:r>
      <w:r>
        <w:rPr>
          <w:rFonts w:ascii="Times New Roman"/>
          <w:b w:val="false"/>
          <w:i w:val="false"/>
          <w:color w:val="000000"/>
          <w:sz w:val="28"/>
        </w:rPr>
        <w:t>
      2. Национальность претендента, ходатайствующего о включении в квоту иммиграции оралманов до въезда на территорию Республики Казахстан, устанавливается на основании записи в документах, удостоверяющих личность. При отсутствии такой записи загранучреждения Республики Казахстан прилагают к документам, направляемым в уполномоченный орган по вопросам миграции населения, копии других документов, подтверждающих национальность претендента.</w:t>
      </w:r>
      <w:r>
        <w:br/>
      </w:r>
      <w:r>
        <w:rPr>
          <w:rFonts w:ascii="Times New Roman"/>
          <w:b w:val="false"/>
          <w:i w:val="false"/>
          <w:color w:val="000000"/>
          <w:sz w:val="28"/>
        </w:rPr>
        <w:t>
      3. Уполномоченный орган по вопросам миграции населения в течение пяти рабочих дней со дня поступления заявлений и документов этнических казахов направляет их для подготовки заключения о согласии на предоставление статуса оралмана в местные исполнительные органы в административно-территориальных единицах, избранных претендентами для проживания.</w:t>
      </w:r>
      <w:r>
        <w:br/>
      </w:r>
      <w:r>
        <w:rPr>
          <w:rFonts w:ascii="Times New Roman"/>
          <w:b w:val="false"/>
          <w:i w:val="false"/>
          <w:color w:val="000000"/>
          <w:sz w:val="28"/>
        </w:rPr>
        <w:t>
      Местные исполнительные органы в течение пяти рабочих дней со дня поступления направляют заявления и документы этнического казаха для подготовки заключения на наличие либо отсутствие компрометирующих сведений о совершении претендентом преступлений или правонарушений на территории Республики Казахстан и иной информации о его принадлежности к экстремистским организациям в территориальные подразделения органов внутренних дел, национальной безопасности, прокуратуры в регионах, избранных претендентами для проживания.</w:t>
      </w:r>
      <w:r>
        <w:br/>
      </w:r>
      <w:r>
        <w:rPr>
          <w:rFonts w:ascii="Times New Roman"/>
          <w:b w:val="false"/>
          <w:i w:val="false"/>
          <w:color w:val="000000"/>
          <w:sz w:val="28"/>
        </w:rPr>
        <w:t>
      Территориальные подразделения органов внутренних дел, национальной безопасности, прокуратуры в течение тридцати календарных дней со дня регистрации заявлений и документов этнических казахов выносят заключение об отсутствии оснований, указанных в части второй настоящего пункта, препятствующих приему этнического казаха, либо отказе в его приеме с мотивированным обоснованием причин отказа и направляют его в местный исполнительный орган.</w:t>
      </w:r>
      <w:r>
        <w:br/>
      </w:r>
      <w:r>
        <w:rPr>
          <w:rFonts w:ascii="Times New Roman"/>
          <w:b w:val="false"/>
          <w:i w:val="false"/>
          <w:color w:val="000000"/>
          <w:sz w:val="28"/>
        </w:rPr>
        <w:t>
      4. Местные исполнительные органы с учетом заключений территориальных подразделений органов внутренних дел, национальной безопасности, прокуратуры не позднее трех рабочих дней готовят заключение о согласии на предоставление статуса оралмана либо отказе в предоставлении статуса оралмана с мотивированным обоснованием причин отказа.</w:t>
      </w:r>
      <w:r>
        <w:br/>
      </w:r>
      <w:r>
        <w:rPr>
          <w:rFonts w:ascii="Times New Roman"/>
          <w:b w:val="false"/>
          <w:i w:val="false"/>
          <w:color w:val="000000"/>
          <w:sz w:val="28"/>
        </w:rPr>
        <w:t>
      5. Согласие на предоставление статуса оралмана дается при соответствии претендента условиям, установленным подпунктом 13) статьи 1 настоящего Закона.</w:t>
      </w:r>
      <w:r>
        <w:br/>
      </w:r>
      <w:r>
        <w:rPr>
          <w:rFonts w:ascii="Times New Roman"/>
          <w:b w:val="false"/>
          <w:i w:val="false"/>
          <w:color w:val="000000"/>
          <w:sz w:val="28"/>
        </w:rPr>
        <w:t>
      6. Решение о согласии на предоставление статуса оралмана либо отказе в предоставлении статуса оралмана с мотивированным обоснованием причин отказа в течение двух рабочих дней направляется местным исполнительным органам в уполномоченный орган по вопросам миграции населения. Уполномоченный орган по вопросам миграции населения направляет данное решение в загранучреждения Республики Казахстан для препровождения заявителю.</w:t>
      </w:r>
      <w:r>
        <w:br/>
      </w:r>
      <w:r>
        <w:rPr>
          <w:rFonts w:ascii="Times New Roman"/>
          <w:b w:val="false"/>
          <w:i w:val="false"/>
          <w:color w:val="000000"/>
          <w:sz w:val="28"/>
        </w:rPr>
        <w:t xml:space="preserve">
      7. Общий срок рассмотрения заявления этнических казахов о предоставлении статуса оралмана не должен превышать трех месяцев со дня его поступления в уполномоченный орган по вопросам миграции населения. </w:t>
      </w:r>
      <w:r>
        <w:br/>
      </w:r>
      <w:r>
        <w:rPr>
          <w:rFonts w:ascii="Times New Roman"/>
          <w:b w:val="false"/>
          <w:i w:val="false"/>
          <w:color w:val="000000"/>
          <w:sz w:val="28"/>
        </w:rPr>
        <w:t>
      8. Загранучреждения Республики Казахстан после получения решения о согласии на предоставление статуса оралмана в течение одного месяца направляют его этническому казаху и оказывают содействие в переселении в Республику Казахстан либо извещают об отказе в предоставлении статуса оралмана.</w:t>
      </w:r>
      <w:r>
        <w:br/>
      </w:r>
      <w:r>
        <w:rPr>
          <w:rFonts w:ascii="Times New Roman"/>
          <w:b w:val="false"/>
          <w:i w:val="false"/>
          <w:color w:val="000000"/>
          <w:sz w:val="28"/>
        </w:rPr>
        <w:t>
      9. Этнический казах по прибытии на место проживания в Республике Казахстан подает заявление на присвоение статуса оралмана в местный исполнительный орган.</w:t>
      </w:r>
      <w:r>
        <w:br/>
      </w:r>
      <w:r>
        <w:rPr>
          <w:rFonts w:ascii="Times New Roman"/>
          <w:b w:val="false"/>
          <w:i w:val="false"/>
          <w:color w:val="000000"/>
          <w:sz w:val="28"/>
        </w:rPr>
        <w:t>
      10. Местный исполнительный орган с учетом ранее принятого решения в течение трех рабочих дней со дня обращения присваивает заявителю и членам его семьи статус оралмана, выдает удостоверение оралмана.</w:t>
      </w:r>
      <w:r>
        <w:br/>
      </w:r>
      <w:r>
        <w:rPr>
          <w:rFonts w:ascii="Times New Roman"/>
          <w:b w:val="false"/>
          <w:i w:val="false"/>
          <w:color w:val="000000"/>
          <w:sz w:val="28"/>
        </w:rPr>
        <w:t>
      11. Оралманы и члены их семей имеют право на получение в течение пяти рабочих дней с момента обращения разрешений на постоянное проживание и регистрацию по месту проживания.»;</w:t>
      </w:r>
      <w:r>
        <w:br/>
      </w:r>
      <w:r>
        <w:rPr>
          <w:rFonts w:ascii="Times New Roman"/>
          <w:b w:val="false"/>
          <w:i w:val="false"/>
          <w:color w:val="000000"/>
          <w:sz w:val="28"/>
        </w:rPr>
        <w:t>
      11) статью 21 изложить в следующей редакции:</w:t>
      </w:r>
      <w:r>
        <w:br/>
      </w:r>
      <w:r>
        <w:rPr>
          <w:rFonts w:ascii="Times New Roman"/>
          <w:b w:val="false"/>
          <w:i w:val="false"/>
          <w:color w:val="000000"/>
          <w:sz w:val="28"/>
        </w:rPr>
        <w:t>
      «Статья 21. Присвоение статуса оралмана этнических</w:t>
      </w:r>
      <w:r>
        <w:br/>
      </w:r>
      <w:r>
        <w:rPr>
          <w:rFonts w:ascii="Times New Roman"/>
          <w:b w:val="false"/>
          <w:i w:val="false"/>
          <w:color w:val="000000"/>
          <w:sz w:val="28"/>
        </w:rPr>
        <w:t xml:space="preserve">
                  казахов, самостоятельно въехавших на </w:t>
      </w:r>
      <w:r>
        <w:br/>
      </w:r>
      <w:r>
        <w:rPr>
          <w:rFonts w:ascii="Times New Roman"/>
          <w:b w:val="false"/>
          <w:i w:val="false"/>
          <w:color w:val="000000"/>
          <w:sz w:val="28"/>
        </w:rPr>
        <w:t>
                  территории Республики Казахстан</w:t>
      </w:r>
      <w:r>
        <w:br/>
      </w:r>
      <w:r>
        <w:rPr>
          <w:rFonts w:ascii="Times New Roman"/>
          <w:b w:val="false"/>
          <w:i w:val="false"/>
          <w:color w:val="000000"/>
          <w:sz w:val="28"/>
        </w:rPr>
        <w:t>
      1. Местный исполнительный орган рассматривает и принимает решения по заявлениям этнических казахов, самостоятельно въехавших и получивших разрешение на постоянное проживание в Республике Казахстан, о присвоении статуса оралмана в срок, не позднее пяти рабочих дней со дня их регистрации.</w:t>
      </w:r>
      <w:r>
        <w:br/>
      </w:r>
      <w:r>
        <w:rPr>
          <w:rFonts w:ascii="Times New Roman"/>
          <w:b w:val="false"/>
          <w:i w:val="false"/>
          <w:color w:val="000000"/>
          <w:sz w:val="28"/>
        </w:rPr>
        <w:t>
      Присвоение статуса оралмана осуществляется при соответствии претендента условиям, установленным подпунктом 13) статьи 1 настоящего Закона.</w:t>
      </w:r>
      <w:r>
        <w:br/>
      </w:r>
      <w:r>
        <w:rPr>
          <w:rFonts w:ascii="Times New Roman"/>
          <w:b w:val="false"/>
          <w:i w:val="false"/>
          <w:color w:val="000000"/>
          <w:sz w:val="28"/>
        </w:rPr>
        <w:t>
      В случае принятия решения о присвоении статуса оралмана, местный исполнительный орган выдает самостоятельно въехавшему на территорию Республики Казахстан этническому казаху и членам его семьи удостоверение оралмана.</w:t>
      </w:r>
      <w:r>
        <w:br/>
      </w:r>
      <w:r>
        <w:rPr>
          <w:rFonts w:ascii="Times New Roman"/>
          <w:b w:val="false"/>
          <w:i w:val="false"/>
          <w:color w:val="000000"/>
          <w:sz w:val="28"/>
        </w:rPr>
        <w:t>
      2. Национальность претендента на присвоение статуса оралмана подтверждается в соответствии с записью в документах, удостоверяющих личность. В случае отсутствия такой записи, загранучреждения Республики Казахстан по запросу уполномоченного органа по вопросу миграции населения направляют копии других документов, подтверждающих национальность претендента.»;</w:t>
      </w:r>
      <w:r>
        <w:br/>
      </w:r>
      <w:r>
        <w:rPr>
          <w:rFonts w:ascii="Times New Roman"/>
          <w:b w:val="false"/>
          <w:i w:val="false"/>
          <w:color w:val="000000"/>
          <w:sz w:val="28"/>
        </w:rPr>
        <w:t>
      12) статью 22 исключить;</w:t>
      </w:r>
      <w:r>
        <w:br/>
      </w:r>
      <w:r>
        <w:rPr>
          <w:rFonts w:ascii="Times New Roman"/>
          <w:b w:val="false"/>
          <w:i w:val="false"/>
          <w:color w:val="000000"/>
          <w:sz w:val="28"/>
        </w:rPr>
        <w:t>
      13) подпункт 1) пункта 2 статьи 26 изложить в следующей редакции:</w:t>
      </w:r>
      <w:r>
        <w:br/>
      </w:r>
      <w:r>
        <w:rPr>
          <w:rFonts w:ascii="Times New Roman"/>
          <w:b w:val="false"/>
          <w:i w:val="false"/>
          <w:color w:val="000000"/>
          <w:sz w:val="28"/>
        </w:rPr>
        <w:t>
      «1) представлять в загранучреждения Республики Казахстан, а также местные исполнительные органы достоверные сведения, необходимые для рассмотрения их заявлений о присвоении статуса оралмана;»;</w:t>
      </w:r>
      <w:r>
        <w:br/>
      </w:r>
      <w:r>
        <w:rPr>
          <w:rFonts w:ascii="Times New Roman"/>
          <w:b w:val="false"/>
          <w:i w:val="false"/>
          <w:color w:val="000000"/>
          <w:sz w:val="28"/>
        </w:rPr>
        <w:t>
      14) пункт 3 статьи 52 изложить в следующей редакции:</w:t>
      </w:r>
      <w:r>
        <w:br/>
      </w:r>
      <w:r>
        <w:rPr>
          <w:rFonts w:ascii="Times New Roman"/>
          <w:b w:val="false"/>
          <w:i w:val="false"/>
          <w:color w:val="000000"/>
          <w:sz w:val="28"/>
        </w:rPr>
        <w:t>
      «3. Включение в квоту переселения внутренних мигрантов и присвоение статуса переселенца осуществляются на основании заявления, поданного одним из совершеннолетних членов семьи в местный исполнительный орган в порядке, определяемом Правительством Республики Казахстан.».</w:t>
      </w:r>
    </w:p>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 (Ведомости Парламента Республики Казахстан, 2011 г., № 17, ст. 135; 2012 г., № 21-22, ст. 124):</w:t>
      </w:r>
      <w:r>
        <w:br/>
      </w:r>
      <w:r>
        <w:rPr>
          <w:rFonts w:ascii="Times New Roman"/>
          <w:b w:val="false"/>
          <w:i w:val="false"/>
          <w:color w:val="000000"/>
          <w:sz w:val="28"/>
        </w:rPr>
        <w:t>
      1) статьи 4, 5 изложить в следующей редакции:</w:t>
      </w:r>
      <w:r>
        <w:br/>
      </w:r>
      <w:r>
        <w:rPr>
          <w:rFonts w:ascii="Times New Roman"/>
          <w:b w:val="false"/>
          <w:i w:val="false"/>
          <w:color w:val="000000"/>
          <w:sz w:val="28"/>
        </w:rPr>
        <w:t>
      «Статья 4. Компетенция уполномоченного органа</w:t>
      </w:r>
      <w:r>
        <w:br/>
      </w:r>
      <w:r>
        <w:rPr>
          <w:rFonts w:ascii="Times New Roman"/>
          <w:b w:val="false"/>
          <w:i w:val="false"/>
          <w:color w:val="000000"/>
          <w:sz w:val="28"/>
        </w:rPr>
        <w:t>
      Уполномоченный орган:</w:t>
      </w:r>
      <w:r>
        <w:br/>
      </w:r>
      <w:r>
        <w:rPr>
          <w:rFonts w:ascii="Times New Roman"/>
          <w:b w:val="false"/>
          <w:i w:val="false"/>
          <w:color w:val="000000"/>
          <w:sz w:val="28"/>
        </w:rPr>
        <w:t>
      1) участвует в формировании и реализации основных направлений государственной политики в области взаимодействия с религиозными объединениями;</w:t>
      </w:r>
      <w:r>
        <w:br/>
      </w:r>
      <w:r>
        <w:rPr>
          <w:rFonts w:ascii="Times New Roman"/>
          <w:b w:val="false"/>
          <w:i w:val="false"/>
          <w:color w:val="000000"/>
          <w:sz w:val="28"/>
        </w:rPr>
        <w:t>
      2) проводит изучение и анализ деятельности созданных на территории Республики Казахстан религиозных объединений, миссионеров, духовных (религиозных) организаций образования;</w:t>
      </w:r>
      <w:r>
        <w:br/>
      </w:r>
      <w:r>
        <w:rPr>
          <w:rFonts w:ascii="Times New Roman"/>
          <w:b w:val="false"/>
          <w:i w:val="false"/>
          <w:color w:val="000000"/>
          <w:sz w:val="28"/>
        </w:rPr>
        <w:t>
      3) обеспечивает осуществление разъяснительной работы по вопросам, относящимся к его компетенции;</w:t>
      </w:r>
      <w:r>
        <w:br/>
      </w:r>
      <w:r>
        <w:rPr>
          <w:rFonts w:ascii="Times New Roman"/>
          <w:b w:val="false"/>
          <w:i w:val="false"/>
          <w:color w:val="000000"/>
          <w:sz w:val="28"/>
        </w:rPr>
        <w:t>
      4) осуществляет информационно-пропагандистские мероприятия по вопросам, относящимся к его компетенции;</w:t>
      </w:r>
      <w:r>
        <w:br/>
      </w:r>
      <w:r>
        <w:rPr>
          <w:rFonts w:ascii="Times New Roman"/>
          <w:b w:val="false"/>
          <w:i w:val="false"/>
          <w:color w:val="000000"/>
          <w:sz w:val="28"/>
        </w:rPr>
        <w:t>
      5) обеспечивает проведение религиоведческих экспертиз;</w:t>
      </w:r>
      <w:r>
        <w:br/>
      </w:r>
      <w:r>
        <w:rPr>
          <w:rFonts w:ascii="Times New Roman"/>
          <w:b w:val="false"/>
          <w:i w:val="false"/>
          <w:color w:val="000000"/>
          <w:sz w:val="28"/>
        </w:rPr>
        <w:t>
      6) организует и осуществляет сотрудничество с уполномоченными органами иностранных государств в сфере религиозной деятельности;</w:t>
      </w:r>
      <w:r>
        <w:br/>
      </w:r>
      <w:r>
        <w:rPr>
          <w:rFonts w:ascii="Times New Roman"/>
          <w:b w:val="false"/>
          <w:i w:val="false"/>
          <w:color w:val="000000"/>
          <w:sz w:val="28"/>
        </w:rPr>
        <w:t>
      7) согласовывает деятельность иностранных религиозных объединений на территории республики, назначение иностранными религиозными центрами руководителей религиозных объединений в Республике Казахстан;</w:t>
      </w:r>
      <w:r>
        <w:br/>
      </w:r>
      <w:r>
        <w:rPr>
          <w:rFonts w:ascii="Times New Roman"/>
          <w:b w:val="false"/>
          <w:i w:val="false"/>
          <w:color w:val="000000"/>
          <w:sz w:val="28"/>
        </w:rPr>
        <w:t>
      8) координирует и контролирует деятельность местных исполнительных органов областей, города республиканского значения и столицы по вопросам религиозной деятельности и взаимодействия с религиозными объединениями;</w:t>
      </w:r>
      <w:r>
        <w:br/>
      </w:r>
      <w:r>
        <w:rPr>
          <w:rFonts w:ascii="Times New Roman"/>
          <w:b w:val="false"/>
          <w:i w:val="false"/>
          <w:color w:val="000000"/>
          <w:sz w:val="28"/>
        </w:rPr>
        <w:t>
      9) разрабатывает и утверждает нормативные правовые акты в сфере о религиозной деятельности и религиозных объединениях;</w:t>
      </w:r>
      <w:r>
        <w:br/>
      </w:r>
      <w:r>
        <w:rPr>
          <w:rFonts w:ascii="Times New Roman"/>
          <w:b w:val="false"/>
          <w:i w:val="false"/>
          <w:color w:val="000000"/>
          <w:sz w:val="28"/>
        </w:rPr>
        <w:t>
      10) утверждает инструкцию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w:t>
      </w:r>
      <w:r>
        <w:br/>
      </w:r>
      <w:r>
        <w:rPr>
          <w:rFonts w:ascii="Times New Roman"/>
          <w:b w:val="false"/>
          <w:i w:val="false"/>
          <w:color w:val="000000"/>
          <w:sz w:val="28"/>
        </w:rPr>
        <w:t>
      11) утверждает порядок отбора экспертов для проведения религиоведческой экспертизы;</w:t>
      </w:r>
      <w:r>
        <w:br/>
      </w: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Статья 5. Компетенция местных исполнительных органов областей,</w:t>
      </w:r>
      <w:r>
        <w:br/>
      </w:r>
      <w:r>
        <w:rPr>
          <w:rFonts w:ascii="Times New Roman"/>
          <w:b w:val="false"/>
          <w:i w:val="false"/>
          <w:color w:val="000000"/>
          <w:sz w:val="28"/>
        </w:rPr>
        <w:t>
                города республиканского значения и столицы по</w:t>
      </w:r>
      <w:r>
        <w:br/>
      </w:r>
      <w:r>
        <w:rPr>
          <w:rFonts w:ascii="Times New Roman"/>
          <w:b w:val="false"/>
          <w:i w:val="false"/>
          <w:color w:val="000000"/>
          <w:sz w:val="28"/>
        </w:rPr>
        <w:t xml:space="preserve">
                вопросам религиозной деятельности и взаимодействия с </w:t>
      </w:r>
      <w:r>
        <w:br/>
      </w:r>
      <w:r>
        <w:rPr>
          <w:rFonts w:ascii="Times New Roman"/>
          <w:b w:val="false"/>
          <w:i w:val="false"/>
          <w:color w:val="000000"/>
          <w:sz w:val="28"/>
        </w:rPr>
        <w:t>
                религиозными объединениями</w:t>
      </w:r>
      <w:r>
        <w:br/>
      </w:r>
      <w:r>
        <w:rPr>
          <w:rFonts w:ascii="Times New Roman"/>
          <w:b w:val="false"/>
          <w:i w:val="false"/>
          <w:color w:val="000000"/>
          <w:sz w:val="28"/>
        </w:rPr>
        <w:t>
      Местные исполнительные органы областей, города республиканского значения и столицы по вопросам религиозной деятельности и взаимодействия с религиозными объединениями:</w:t>
      </w:r>
      <w:r>
        <w:br/>
      </w:r>
      <w:r>
        <w:rPr>
          <w:rFonts w:ascii="Times New Roman"/>
          <w:b w:val="false"/>
          <w:i w:val="false"/>
          <w:color w:val="000000"/>
          <w:sz w:val="28"/>
        </w:rPr>
        <w:t>
      1) проводят изучение и анализ религиозной ситуации в регионе;</w:t>
      </w:r>
      <w:r>
        <w:br/>
      </w:r>
      <w:r>
        <w:rPr>
          <w:rFonts w:ascii="Times New Roman"/>
          <w:b w:val="false"/>
          <w:i w:val="false"/>
          <w:color w:val="000000"/>
          <w:sz w:val="28"/>
        </w:rPr>
        <w:t>
      2) вносят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w:t>
      </w:r>
      <w:r>
        <w:br/>
      </w:r>
      <w:r>
        <w:rPr>
          <w:rFonts w:ascii="Times New Roman"/>
          <w:b w:val="false"/>
          <w:i w:val="false"/>
          <w:color w:val="000000"/>
          <w:sz w:val="28"/>
        </w:rPr>
        <w:t>
      3) вносят предложения в правоохранительные органы по запрещению деятельности физических и юридических лиц, в том числе религиозных объединений, нарушающих законодательство в сфере религиозной деятельности Республики Казахстан;</w:t>
      </w:r>
      <w:r>
        <w:br/>
      </w:r>
      <w:r>
        <w:rPr>
          <w:rFonts w:ascii="Times New Roman"/>
          <w:b w:val="false"/>
          <w:i w:val="false"/>
          <w:color w:val="000000"/>
          <w:sz w:val="28"/>
        </w:rPr>
        <w:t>
      4) рассматривают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w:t>
      </w:r>
      <w:r>
        <w:br/>
      </w:r>
      <w:r>
        <w:rPr>
          <w:rFonts w:ascii="Times New Roman"/>
          <w:b w:val="false"/>
          <w:i w:val="false"/>
          <w:color w:val="000000"/>
          <w:sz w:val="28"/>
        </w:rPr>
        <w:t>
      5) проводят разъяснительную работу на местном уровне по вопросам, относящимся к их компетенции;</w:t>
      </w:r>
      <w:r>
        <w:br/>
      </w:r>
      <w:r>
        <w:rPr>
          <w:rFonts w:ascii="Times New Roman"/>
          <w:b w:val="false"/>
          <w:i w:val="false"/>
          <w:color w:val="000000"/>
          <w:sz w:val="28"/>
        </w:rPr>
        <w:t>
      6) утверждают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согласовывают расположение помещений для проведения религиозных мероприятий за пределами культовых зданий (сооружений);</w:t>
      </w:r>
      <w:r>
        <w:br/>
      </w:r>
      <w:r>
        <w:rPr>
          <w:rFonts w:ascii="Times New Roman"/>
          <w:b w:val="false"/>
          <w:i w:val="false"/>
          <w:color w:val="000000"/>
          <w:sz w:val="28"/>
        </w:rPr>
        <w:t>
      7) принимают решения о строительстве культовых зданий (сооружений), определении их месторасположения, а также перепрофилировании (изменении функционального назначения) зданий (сооружений) в культовые здания (сооружения);</w:t>
      </w:r>
      <w:r>
        <w:br/>
      </w:r>
      <w:r>
        <w:rPr>
          <w:rFonts w:ascii="Times New Roman"/>
          <w:b w:val="false"/>
          <w:i w:val="false"/>
          <w:color w:val="000000"/>
          <w:sz w:val="28"/>
        </w:rPr>
        <w:t>
      8) обеспечивают проведение проверки списков граждан-инициаторов создания религиозных объединений;</w:t>
      </w:r>
      <w:r>
        <w:br/>
      </w:r>
      <w:r>
        <w:rPr>
          <w:rFonts w:ascii="Times New Roman"/>
          <w:b w:val="false"/>
          <w:i w:val="false"/>
          <w:color w:val="000000"/>
          <w:sz w:val="28"/>
        </w:rPr>
        <w:t>
      9) проводят регистрацию лиц, осуществляющих миссионерскую деятельность;</w:t>
      </w:r>
      <w:r>
        <w:br/>
      </w:r>
      <w:r>
        <w:rPr>
          <w:rFonts w:ascii="Times New Roman"/>
          <w:b w:val="false"/>
          <w:i w:val="false"/>
          <w:color w:val="000000"/>
          <w:sz w:val="28"/>
        </w:rPr>
        <w:t>
      10) в установленных законодательством случаях и порядке составляют протоколы об административных правонарушениях;</w:t>
      </w:r>
      <w:r>
        <w:br/>
      </w:r>
      <w:r>
        <w:rPr>
          <w:rFonts w:ascii="Times New Roman"/>
          <w:b w:val="false"/>
          <w:i w:val="false"/>
          <w:color w:val="000000"/>
          <w:sz w:val="28"/>
        </w:rPr>
        <w:t>
      11) осуществляют государственный контроль в форме проверок и иных формах за физическими и юридическими лицами на предмет соблюдения законодательства в сфере религиозной деятельности и религиозных объединениях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12)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3) статью 8 изложить в следующей редакции:</w:t>
      </w:r>
      <w:r>
        <w:br/>
      </w:r>
      <w:r>
        <w:rPr>
          <w:rFonts w:ascii="Times New Roman"/>
          <w:b w:val="false"/>
          <w:i w:val="false"/>
          <w:color w:val="000000"/>
          <w:sz w:val="28"/>
        </w:rPr>
        <w:t>
      «Статья 8. Миссионерская деятельность</w:t>
      </w:r>
      <w:r>
        <w:br/>
      </w:r>
      <w:r>
        <w:rPr>
          <w:rFonts w:ascii="Times New Roman"/>
          <w:b w:val="false"/>
          <w:i w:val="false"/>
          <w:color w:val="000000"/>
          <w:sz w:val="28"/>
        </w:rPr>
        <w:t>
      1. Граждане Республики Казахстан, иностранцы и лица без гражданства осуществляют миссионерскую деятельность после прохождения регистрации.</w:t>
      </w:r>
      <w:r>
        <w:br/>
      </w:r>
      <w:r>
        <w:rPr>
          <w:rFonts w:ascii="Times New Roman"/>
          <w:b w:val="false"/>
          <w:i w:val="false"/>
          <w:color w:val="000000"/>
          <w:sz w:val="28"/>
        </w:rPr>
        <w:t xml:space="preserve">
      2. Регистрация лиц, осуществляющих миссионерскую </w:t>
      </w:r>
      <w:r>
        <w:br/>
      </w:r>
      <w:r>
        <w:rPr>
          <w:rFonts w:ascii="Times New Roman"/>
          <w:b w:val="false"/>
          <w:i w:val="false"/>
          <w:color w:val="000000"/>
          <w:sz w:val="28"/>
        </w:rPr>
        <w:t>
деятельность, производится местными исполнительными органами областей, города республиканского значения и столицы в срок, не превышающий тридцати календарных дней со дня подачи документов. Срок регистрации приостанавливается при проведении религиоведческой экспертизы для получения заключения по материалам, представленным миссионером.</w:t>
      </w:r>
      <w:r>
        <w:br/>
      </w:r>
      <w:r>
        <w:rPr>
          <w:rFonts w:ascii="Times New Roman"/>
          <w:b w:val="false"/>
          <w:i w:val="false"/>
          <w:color w:val="000000"/>
          <w:sz w:val="28"/>
        </w:rPr>
        <w:t>
      3. Миссионеры на территории Республики Казахстан обязаны ежегодно проходить перерегистрацию в местных исполнительных органах областей, города республиканского значения и столицы.</w:t>
      </w:r>
      <w:r>
        <w:br/>
      </w:r>
      <w:r>
        <w:rPr>
          <w:rFonts w:ascii="Times New Roman"/>
          <w:b w:val="false"/>
          <w:i w:val="false"/>
          <w:color w:val="000000"/>
          <w:sz w:val="28"/>
        </w:rPr>
        <w:t>
      4. Для регистрации миссионеры представляют в местные исполнительные органы следующие документы и материалы:</w:t>
      </w:r>
      <w:r>
        <w:br/>
      </w:r>
      <w:r>
        <w:rPr>
          <w:rFonts w:ascii="Times New Roman"/>
          <w:b w:val="false"/>
          <w:i w:val="false"/>
          <w:color w:val="000000"/>
          <w:sz w:val="28"/>
        </w:rPr>
        <w:t>
      1) копию паспорта или удостоверения личности;</w:t>
      </w:r>
      <w:r>
        <w:br/>
      </w:r>
      <w:r>
        <w:rPr>
          <w:rFonts w:ascii="Times New Roman"/>
          <w:b w:val="false"/>
          <w:i w:val="false"/>
          <w:color w:val="000000"/>
          <w:sz w:val="28"/>
        </w:rPr>
        <w:t>
      2) заявление с указанием территории и срока миссионерской деятельности;</w:t>
      </w:r>
      <w:r>
        <w:br/>
      </w:r>
      <w:r>
        <w:rPr>
          <w:rFonts w:ascii="Times New Roman"/>
          <w:b w:val="false"/>
          <w:i w:val="false"/>
          <w:color w:val="000000"/>
          <w:sz w:val="28"/>
        </w:rPr>
        <w:t>
      3) документ, выданный религиозным объединением на право осуществления миссионерской деятельности от имени религиозного объединения;</w:t>
      </w:r>
      <w:r>
        <w:br/>
      </w:r>
      <w:r>
        <w:rPr>
          <w:rFonts w:ascii="Times New Roman"/>
          <w:b w:val="false"/>
          <w:i w:val="false"/>
          <w:color w:val="000000"/>
          <w:sz w:val="28"/>
        </w:rPr>
        <w:t>
      4) справку о государственной регистрации (перерегистрации) юридического лица и копию устава религиозного объединения, представителем которого является миссионер;</w:t>
      </w:r>
      <w:r>
        <w:br/>
      </w:r>
      <w:r>
        <w:rPr>
          <w:rFonts w:ascii="Times New Roman"/>
          <w:b w:val="false"/>
          <w:i w:val="false"/>
          <w:color w:val="000000"/>
          <w:sz w:val="28"/>
        </w:rPr>
        <w:t>
      5) религиозную литературу, иные информационные материалы религиозного содержания, предметы религиозного назначения, предназначенные для миссионерской деятельности.</w:t>
      </w:r>
      <w:r>
        <w:br/>
      </w:r>
      <w:r>
        <w:rPr>
          <w:rFonts w:ascii="Times New Roman"/>
          <w:b w:val="false"/>
          <w:i w:val="false"/>
          <w:color w:val="000000"/>
          <w:sz w:val="28"/>
        </w:rPr>
        <w:t>
      Иностранцы и лица без гражданства в Республике Казахстан для регистрации в качестве миссионера в местные исполнительные органы дополнительно представляют следующие документы:</w:t>
      </w:r>
      <w:r>
        <w:br/>
      </w:r>
      <w:r>
        <w:rPr>
          <w:rFonts w:ascii="Times New Roman"/>
          <w:b w:val="false"/>
          <w:i w:val="false"/>
          <w:color w:val="000000"/>
          <w:sz w:val="28"/>
        </w:rPr>
        <w:t>
      1) легализованный или апостилированный документ, удостоверяющий, что религиозное объединение, которое представляет миссионер, является официально зарегистрированным по законодательству иностранного государства;</w:t>
      </w:r>
      <w:r>
        <w:br/>
      </w:r>
      <w:r>
        <w:rPr>
          <w:rFonts w:ascii="Times New Roman"/>
          <w:b w:val="false"/>
          <w:i w:val="false"/>
          <w:color w:val="000000"/>
          <w:sz w:val="28"/>
        </w:rPr>
        <w:t>
      2) приглашение религиозного объединения, зарегистрированного в Республике Казахстан.</w:t>
      </w:r>
      <w:r>
        <w:br/>
      </w:r>
      <w:r>
        <w:rPr>
          <w:rFonts w:ascii="Times New Roman"/>
          <w:b w:val="false"/>
          <w:i w:val="false"/>
          <w:color w:val="000000"/>
          <w:sz w:val="28"/>
        </w:rPr>
        <w:t>
      Документы, выданные иностранными государствами,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r>
        <w:br/>
      </w:r>
      <w:r>
        <w:rPr>
          <w:rFonts w:ascii="Times New Roman"/>
          <w:b w:val="false"/>
          <w:i w:val="false"/>
          <w:color w:val="000000"/>
          <w:sz w:val="28"/>
        </w:rPr>
        <w:t>
      5. Гражданам Республики Казахстан, иностранцам и лицам без гражданства, представившим документы для прохождения регистрации в качестве миссионера, отказывается в регистрации на основании отрицательного заключения религиоведческой экспертизы, а также, если его миссионерская деятельность представляет угрозу конституционному строю, общественному порядку, правам и свободам человека, здоровью и нравственности населения.</w:t>
      </w:r>
      <w:r>
        <w:br/>
      </w:r>
      <w:r>
        <w:rPr>
          <w:rFonts w:ascii="Times New Roman"/>
          <w:b w:val="false"/>
          <w:i w:val="false"/>
          <w:color w:val="000000"/>
          <w:sz w:val="28"/>
        </w:rPr>
        <w:t>
      6. Использование миссионерами материалов религиозного содержания и предметов религиозного назначения допускается после получения положительного заключения религиоведческой экспертизы.</w:t>
      </w:r>
      <w:r>
        <w:br/>
      </w:r>
      <w:r>
        <w:rPr>
          <w:rFonts w:ascii="Times New Roman"/>
          <w:b w:val="false"/>
          <w:i w:val="false"/>
          <w:color w:val="000000"/>
          <w:sz w:val="28"/>
        </w:rPr>
        <w:t>
      7. Осуществление миссионерской деятельности без регистрации, распространение вероучений, не зарегистрированных в Казахстане религиозных объединений в местах, указанных в пункте 3 статьи 7 настоящего Закона, запрещаются.»;</w:t>
      </w:r>
      <w:r>
        <w:br/>
      </w:r>
      <w:r>
        <w:rPr>
          <w:rFonts w:ascii="Times New Roman"/>
          <w:b w:val="false"/>
          <w:i w:val="false"/>
          <w:color w:val="000000"/>
          <w:sz w:val="28"/>
        </w:rPr>
        <w:t>
      4) пункт 2 статьи 9 изложить в следующей редакции:</w:t>
      </w:r>
      <w:r>
        <w:br/>
      </w:r>
      <w:r>
        <w:rPr>
          <w:rFonts w:ascii="Times New Roman"/>
          <w:b w:val="false"/>
          <w:i w:val="false"/>
          <w:color w:val="000000"/>
          <w:sz w:val="28"/>
        </w:rPr>
        <w:t>
      «2. Распространение религиозной литературы, иных информационных материалов религиозного содержания, предметов религиозного назначения допускается только в культовых зданиях (сооружениях), духовных (религиозных) организациях образования, а также специально определенных местными исполнительными органами областей, города республиканского значения и столицы стационарных помещениях.»;</w:t>
      </w:r>
      <w:r>
        <w:br/>
      </w:r>
      <w:r>
        <w:rPr>
          <w:rFonts w:ascii="Times New Roman"/>
          <w:b w:val="false"/>
          <w:i w:val="false"/>
          <w:color w:val="000000"/>
          <w:sz w:val="28"/>
        </w:rPr>
        <w:t>
      5) часть первую пункта 3 статьи 12 изложить в следующей редакции:</w:t>
      </w:r>
      <w:r>
        <w:br/>
      </w:r>
      <w:r>
        <w:rPr>
          <w:rFonts w:ascii="Times New Roman"/>
          <w:b w:val="false"/>
          <w:i w:val="false"/>
          <w:color w:val="000000"/>
          <w:sz w:val="28"/>
        </w:rPr>
        <w:t>
      «3. Региональным религиозным объединением признается религиозное объединение, созданное по инициативе не менее пятисот граждан Республики Казахстан, являющихся участниками (членами) двух и более местных религиозных объединений, численностью не менее двухсот пятидесяти граждан Республики Казахстан от каждого из них, которые представляют не менее двух областей, город республиканского значения и столицу.»;</w:t>
      </w:r>
      <w:r>
        <w:br/>
      </w:r>
      <w:r>
        <w:rPr>
          <w:rFonts w:ascii="Times New Roman"/>
          <w:b w:val="false"/>
          <w:i w:val="false"/>
          <w:color w:val="000000"/>
          <w:sz w:val="28"/>
        </w:rPr>
        <w:t>
      6) пункт 9 статьи 15 изложить в следующей редакции:</w:t>
      </w:r>
      <w:r>
        <w:br/>
      </w:r>
      <w:r>
        <w:rPr>
          <w:rFonts w:ascii="Times New Roman"/>
          <w:b w:val="false"/>
          <w:i w:val="false"/>
          <w:color w:val="000000"/>
          <w:sz w:val="28"/>
        </w:rPr>
        <w:t>
      «9. Регистрирующий орган не позднее трех рабочих дней со дня принятия решения о перерыве срока государственной регистрации (перерегистрации) направляет в уполномоченный орган копии документов, необходимых для организации проведения религиоведческой экспертизы, и в местные исполнительные органы областей, города республиканского значения и столицы копии списков граждан-инициаторов создания религиозного объединения для проверки.»;</w:t>
      </w:r>
      <w:r>
        <w:br/>
      </w:r>
      <w:r>
        <w:rPr>
          <w:rFonts w:ascii="Times New Roman"/>
          <w:b w:val="false"/>
          <w:i w:val="false"/>
          <w:color w:val="000000"/>
          <w:sz w:val="28"/>
        </w:rPr>
        <w:t>
      7) пункт 3 статьи 24 изложить в следующей редакции:</w:t>
      </w:r>
      <w:r>
        <w:br/>
      </w:r>
      <w:r>
        <w:rPr>
          <w:rFonts w:ascii="Times New Roman"/>
          <w:b w:val="false"/>
          <w:i w:val="false"/>
          <w:color w:val="000000"/>
          <w:sz w:val="28"/>
        </w:rPr>
        <w:t>
      «3. По истечении указанного срока юридические лица, не приведшие свои учредительные документы в соответствие с требованиями настоящего Закона, ликвидируются в судебном порядке по обращению местных исполнительных органов областей, города республиканского значения и столицы.».</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