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9e9" w14:textId="b617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января 2012 года № 104 "Об утверждении Санитарных правил "Санитарно-эпидемиологические требования к водоисточникам, 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307.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104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(САПП Республики Казахстан, 2012 г., № 26, ст. 359)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15-1), 15-2) и 15-3)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методы опреснения - физические и химические методы удаления из воды растворенных солей и других примесей;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15-2) морские воды – это воды Каспийского и Аральского морей в пределах Государственной границы Республики Казахстан, если иное не предусмотрено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Отсчет территориальных вод (моря) осуществляется от прямых исходных линий, соединяющих соответствующие географические точки, определяемые в соответствии с международными договорами, ратифицированными Республикой Казахстан, а также линии наибольшего отлива как на материке, так и островах, принадлежащих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15-3) береговая линия – линия берега водного объекта, образующаяся в результате максимального прилива (полной воды);»;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для водозаборов при использовании морской воды для хозяйственно-питьевых целей методами опреснения граница первого пояса устанавливается в зависимости от местных санитарно-эпидемиологических и гидрологических условий, но не менее 100 метров во всех направлениях по акватории от места приема воды в водозаборный канал.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конкретных гидрофизических и топографо-гидрологических особенностей береговой линии длина водозаборного канала в сторону моря устанавливается на основании проекта обоснования ЗСО с выдачей санитарно-эпидемиологического заключения, но не менее 300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применении методов опреснения морских вод граница второго пояса ЗСО на море удаляется по акватории во все стороны от водозабора с учетом гидрофизических и топографо-гидрологических особенностей на основании проекта обоснования ЗСО с выдачей санитарно-эпидемиологического заключения».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