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8ca" w14:textId="733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1112 "Вопросы Министерства по чрезвычайным ситуациям 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306.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2004 г., № 40, ст. 523)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306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№ 1112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Министерство по чрезвычайным ситуациям Республики Казахстан является центральным исполнительным органом Республики Казахстан, осуществляющим руководство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по чрезвычайным ситуациям Республики Казахстан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противопожарной службы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 по государственным материальным резервам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по чрезвычайным ситуациям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по чрезвычайным ситуациям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по чрезвычайным ситуациям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чрезвычайным ситуациям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чрезвычайным ситуациям Республики Казахстан по вопросам своей компетенции в установленном законодательством порядке принимает решения, оформляемые приказами Министра по чрезвычайным ситуациям Республики Казахстан (далее - Министр)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по чрезвычайным ситуациям Республики Казахстан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 по чрезвычайным ситуациям Республики Казахстан: 010000, город Астана, улица Орынбор, дом 8, здание «Дом Министерств», подъезд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по чрезвычайным ситуациям Республики Казахстан – государственное учреждение «Министерство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по чрезвычайным ситуациям Республики Казахстан осуществляется только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по чрезвычайным ситуациям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по чрезвычайным ситуациям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Министерства по чрезвычайным ситуациям Республики Казахстан: защита населения, объектов и территории от чрезвычайных ситуаций природного и техногенного характера, развитие системы гражданской обороны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 формирование и реализация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межотраслевой координации, государственного контроля в области пожарной и промышленной безопасности, по предупреждению и ликвидации чрезвычайных ситуаций, за выполнением мероприятий Гражданской обороны, организации предупреждения и тушения пожаров, обеспечения функционирования и дальнейшего развития государственной системы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утверждение программных документов, направленных на решения задач по предупреждению и ликвидации чрезвычайных ситуаций, Гражданской обороны, пожарной и промышленной безопасности, государственного материального резерва,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и обеспечение деятельности иностранных организаций и граждан по предупреждению и ликвидации чрезвычайных ситуаций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в области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в пределах своей компетенции с соблюдением законодательства в области защиты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центральных и местных исполнительных органов и научных организаций в области чрезвычайных ситуаций природного и техногенного характера, Гражданской обороны, пожарной и промышленной безопасности,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утверждение, согласование нормативных правовых актов, методических указаний, стандартов в области чрезвычайных ситуаций, пожарной и промышленной безопасности, Гражданской обороны, государственного материального резерва, за исключением утверждения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перспективных и текущих планов по защите населения и территории от чрезвычайных ситуаций природного и техногенного характера и планов действий по их ликвидации, а также представление их на утверждение соответствующим начальникам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программ подготовки личного состава воинских частей Гражданской обороны, руководителей организаций и формирований Гражданской обороны, населения по Гражданской обороне,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разработки целевых программ, направленных на решение задач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потребности в вооружении, технике, средствах защиты и других материально-технических средствах в интересах Гражданской обороны,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Республики Казахстан, областей, городов, районов на мирное и военное время, представление его на утверждение соответствующим начальникам Гражданской обороны и осуществление руководства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нормативных правовых актов в области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положений о службах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объема и содержания инженерно-технических мероприятий Гражданской обороны в зависимости от степени категорирования городов и объектов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Положения о прохождении службы рядовым и начальствующим составом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нормативных правовых актов в области пожарной и промышленной безопасности, в том числе с привлечением специализированных государственных научно-исследовательских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представления информации о состоянии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технических регламентов в области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установление основных требований к идентификации опасных производственных объектов, отнесение объектов в составе организаций к категории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соответствующих правил оперирования материальными ценностями государственного материального резерва и представление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определение видов пожарно-технической продукции, применяемых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 согласованию с уполномоченным органом в области мобилизационной подготовки и уполномоченным органом в области обороны формирование и утверждение перечня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утверждение комплекса мероприятий по повышению устойчивости функционирования объектов хозяйствования и обеспечению безопасности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подготовка и внесение на рассмотрение в Правительство Республики Казахстан государственных докладов о состоянии защиты населения, окружающей среды и объектов хозяйствования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финансирования мероприятий по предупреждению и ликвидации чрезвычайных ситуаций, внесение предложений в Правительство Республики Казахстан об использовании имеющихся в составе государственных и мобилизационных резервов запасов материально-технических, продовольственных, медицинских и других ресурсов, а также использовании средств из резерва Правительства Республики Казахстан для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непосредственное руководство Гражданской обороной;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руководства ликвидацией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организация научных исследований, пропаганда знаний, обучения населения, должностных лиц и работников организаций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участие и организация в подготовке и проведении гуманитарных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информирование населения и организаций о необходимой безопасности, мерах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организация системы мониторинга, оповещения населения территорий и объектов хозяйствования о техногенных авариях, возможных наводнениях, селях, оползнях и других опасных экзогенных 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создание и обеспечение постоянной готовности к немедленному использованию республиканской системы оповещения населения и связи, ее оснащение и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создание, подготовка и поддержание в готовности к применению сил и средств по предупреждению и ликвидации последствий чрезвычайных ситуаций, оказание помощи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организация обучения руководителей организаций и населения способам защиты при применении современных средств поражения и действиям в условиях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совместно с заинтересованными центральными исполнительными органами в пределах их компетенции расследования аварий, бедствий и катастроф, приведших к возникновению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руководство государственной экспертизой в области чрезвычайных ситуаций и в необходимых случаях организация независимой экспертизы с привлечением международных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оказание экстренной медицинской помощи пострадавшим, в том числе работникам аварийно-спасательных служб, в зоне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создание и использование запасов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организация мобилизации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руководство участием сил Гражданской обороны в мероприятиях по предупреждению и ликвидации чрезвычайных ситуаций находящимися в его ведении службами наблюдения, контроля обстановки и прогнозирования, республиканской автоматизированной информационно-управляющей системой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управление воинскими частями, профессиональными аварийно- спасательными службами и формированиями Гражданской обороны, Центром медицины катастроф при проведении аварийно-спасательных и других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обеспечение боевой и мобилизационной готовности воинских частей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организация подготовки личного состава воинских частей Гражданской обороны и иных подведомственных организаций, руководителей организаций и формирований Гражданской обороны, населения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разработка, принятие в пределах своей компетенции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организациями, а также населением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организация подготовки органов управления и сил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ведение государственного учета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проведение мониторинга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проведение аттестации субъектов, осуществляющих деятельность по проведению спасательных работ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проведение мероприятий по созданию и реорганизации подведомственных организаций, в том числе отрядов и полевых подвижных госпиталей медицины катастроф, а также некоммерческих специализированных в области защиты от чрезвычайных ситуаций,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организация и проведение водно-спасательных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внесение предложений в Правительство Республики Казахстан по объему и структуре расходов по формированию и хранению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управление системой государственного материального резерва, в том числе разработка с участием заинтересованных государственных органов предложений по номенклатуре и нормативам хранения материальных ценностей государственного материального резерва и представление их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решения о перемещении материальных ценностей государственного материального резерва в случаях изменения профиля, реорганизации либо ликвидации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принятие решения о размещении заказов на поставку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принятие решения о выпуске (в порядке освежения) и поставке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согласование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государственного материального резерва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формирование заказа на поставку материальных ценностей в государственный материальный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разработка и управление единой информационно-коммуникационной системой Государственной системы предупреждения и ликвидации чрезвычайных ситуаций и системы оповещения о чрезвычайных ситуациях мирного и военного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организация и обеспечение предоставления электронных услуг юридическим и физическим лицам в области чрезвычайных ситуаций природного и техногенного характера, промышленной и пожарной безопасности и Гражданской обороны с помощью информационно- 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предупреждения и ликвидации чрезвычайных ситуаций природного и техногенного характера, пожарной и промышленной безопасности, государственного материального резерва, государственного контроля в области пожарной и промышленной безопасности, по предупреждению и ликвидации чрезвычайных ситуаций, за выполнением мероприятий Гражданской обороны, организации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пропаганда знаний, обучение населения, должностных лиц и специалистов организаций в области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государственного учета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проектов стандартов, норм и правил, устанавливающих требования пожарной безопасности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стандартов организаций на выпускаемую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выдачи лицензии в части соответствия заявителя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по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работе рабочих, приемочных и государственных приемочных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по охране и тушению пожаров на селитебных территориях, стратегических, особо важных государственных объектах и объектах жизнеобеспечения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учет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проведения приемочных испытаний технических устройств,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аттестации организаций на право проведения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регистрация деклараций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применение технологий, технических устройств и материалов при производстве опасных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населения и организация мер по предупреждению и ликвидации аварий на опасных производственных объектах,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информирование населения и организации о мерах по предупреждению и ликвидации аварий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мер по мобилизационной подготовке и мобилизации подразделений государственной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к мобилизации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мер по внедрению автоматических средств обнаружения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составление и направление в суд в порядке и на основаниях, установленных законами Республики Казахстан, исковых заявлений о приостановлении или запрещении частично или полностью деятельности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в соответствии с законодательством Республики Казахстан мероприятий предупреждения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руководство деятельности подведомственных военизированных горноспасательных, газоспасательных и противофонтанных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анализа причин и условий возникновения аварий и производственного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согласование в организациях планов развития горных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хранения и освежения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обеспечение перемещения материальных ценностей государственного материального резерва в случаях изменения профиля, реорганизации либо ликвидации пунктов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выдача гражданам, руководителям государственных организаций предписаний об устранении выявленных нарушений и проведению мероприятий по предотвращению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выдача государственным органам, организациям и гражданам предписаний по предупреждению и ликвидации чрезвычайных ситуаций природного и техногенного характера, имеющих обязательную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приостановление деятельности, несущей в себе неминуемую опасность аварий на опасном производственном объекте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запрещение эксплуатации неисправных технических устройств, процессов, представляющих угрозу жизни и здоровью людей, на период до устранения этих нарушений за исключением случаев, когда это связано с приостановкой, остановкой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привлечение к проведению проверок (ревизий) в области государственного материального резерва должностных лиц и специалистов соответствующих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по предупреждению и ликвидации чрезвычайных ситуаций, за соблюдением требований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на территории Республики Казахстан за выполнением мероприятий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пожарного контроля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выполнением требований, установленных техническими регламентами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готовностью пожарных подразделений в населенных пунктах и на объектах к борьбе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государственных органах, организациях, на предприятиях и в жилых домах контроля за исполнением нормативных правовых актов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эффективностью производственного контроля, готовностью организаций к ликвидации аварий и их последствий, работы по локализации и ликвидации последствий аварий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 причин аварий совместно с заинтересованными центральными исполнительными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дознания по пожарам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проведением технических освидетельствований зданий, сооружений, технических устройств, материалов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готовности организаций к проведению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лицам, и соблюдением ими требований, установленных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проведение проверок (ревизий) сохранности материальных ценностей государственного материального резерва, хранящихся в пунктах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контроль за соблюдением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нормативные правовые акты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действующими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Министерством по чрезвычайным ситуациям Республики Казахстан осуществляется Министром, который несет персональную ответственность за выполнение возложенных на Министерство по чрезвычайным ситуациям Республики Казахстан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Министр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Министра: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государственную политику в области чрезвычайных ситуаций в отраслях государственного управления, находящихся в ведении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по чрезвычайным ситуациям Республики Казахстан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службы внутреннего аудита государственного органа и утверждает отчет о проведенном в государственном органе внутреннем аудите;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 Министерства по чрезвычайным ситуациям Республики Казахстан, а также дает указания, обязательные для исполнения работниками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и осуществляет ведомственный контроль за деятельностью подразделений, ведомств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единую кадровую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потребности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назначает и освобождает от должностей работников,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зачисляет граждан в кадры Министерства по чрезвычайным ситуациям Республики Казахстан, присваивает им первоначальные и последующие специальные звания до полковника противопожарной службы включительно, а также первое воинское звание и последующие воинские звания до полковника включительно – военнослужащим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представления Президенту Республики Казахстан о присвоении специальных званий высшему начальствующему составу и высших воинских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вносит представления Президенту Республики Казахстан к награждению особо отличившихся работников Министерства по чрезвычайным ситуациям Республики Казахстан государственными наградами и присвоению почетных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налагает дисциплинарные взыскания и применяет меры поощрения на работников,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в соответствии с законодательством образует и упраздняет подразделения уполномоченного органа по чрезвычайным ситуациям, устанавливает их структуру, штатную численность в пределах утвержденного Правительством Республики Казахстан лимита штатной численности и фонда оплаты труда, в пределах выделенных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распределяет финансовые средства на содержание уполномоченного органа по чрезвычайным ситуациям в пределах ассигнований, выделенных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Министерстве по чрезвычайным ситуациям Республики Казахстан,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привлекает к ответственности должностных лиц и государственных служащих Министерства по чрезвычайным ситуациям Республики Казахстан, действия (или бездействие) которых приводят к нарушению национальных интересов, угрозе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Министр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по чрезвычайным ситуациям Республики Казахстан возглавляется руководителем аппарата Министерства по чрезвычайным ситуациям Республики Казахстан,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по чрезвычайным ситуациям Республики Казахстан имеет коллегию, являющуюся консультативно-совещательным органом при Министре. Численный и персональный состав коллегии и положение о ней утверждаются Министром.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Министерство по чрезвычайным ситуациям Республики Казахстан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по чрезвычайным ситуациям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Министерством по чрезвычайным ситуациям Республики Казахстан,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по чрезвычайным ситуациям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Реорганизация и упразднение Министерства по чрезвычайным ситуациям Республики Казахстан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«Войсковая часть 28237 Министерства по чрезвычайным ситуациям Республики Казахстан», село Узын-Агаш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«Войсковая часть 68303 Министерства по чрезвычайным ситуациям Республики Казахстан», село Узын-Агаш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«Войсковая часть 52859 Министерства по чрезвычайным ситуациям Республики Казахстан»,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«Кокшетауский технический институт Министерства по чрезвычайным ситуациям Республики Казахстан»,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«Республиканский кризисный центр Министерства по чрезвычайным ситуациям Республики Казахстан»,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«Восточный региональный аэромобильный оперативно-спасательный отряд Министерства по чрезвычайным ситуациям Республики Казахстан»,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«Северный региональный аэромобильный оперативно-спасательный отряд Министерства по чрезвычайным ситуациям Республики Казахстан»,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«Южный региональный аэромобильный оперативно-спасательный отряд Министерства по чрезвычайным ситуациям Республики Казахстан»,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«Западный региональный аэромобильный оперативно-спасательный отряд Министерства по чрезвычайным ситуациям Республики Казахстан»,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«Центральный региональный аэромобильный оперативно-спасательный отряд Министерства по чрезвычайным ситуациям Республики Казахстан»,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«Казселезащита Министерства по чрезвычайным ситуациям Республики Казахстан»,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«Республиканский оперативно-спасательный отряд Министерства по чрезвычайным ситуациям Республики Казахстан»,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Казахстан»,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«Оперативно-спасательный отряд Управления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Казахстан», город Экибастуз.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Казахстан»,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Казахстан»,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«Оперативно-спасательный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Казахстан»,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«Оперативно-спасательный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Казахстан»,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«Оперативно-спасательный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Казахстан»,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«Оперативно-спасательный отряд Департамента по чрезвычайным ситуациям Южно-Казахстанской области Министерства по чрезвычайным ситуациям Республики Казахстан»,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«Центр медицины катастроф Министерства по чрезвычайным ситуациям Республики Казахстан»,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«Водно-спасательная служба Департамента по чрезвычайным ситуациям города Астаны Министерства по чрезвычайным ситуациям Республики Казахстан»,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«Водно-спасательная служба Департамента по чрезвычайным ситуациям города Алматы Министерства по чрезвычайным ситуациям Республики Казахстан»,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«Водно-спасательная служба Департамента по чрезвычайным ситуациям Акмолинской области Министерства по чрезвычайным ситуациям Республики Казахстан»,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«Водно-спасательная служба Департамента по чрезвычайным ситуациям Актюбинской области Министерства по чрезвычайным ситуациям Республики Казахстан»,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«Водно-спасательная служба Департамента по чрезвычайным ситуациям Алматинской области Министерства по чрезвычайным ситуациям Республики Казахстан»,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«Водно-спасательная служба Департамента по чрезвычайным ситуациям Атырауской области Министерства по чрезвычайным ситуациям Республики Казахстан»,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«Водно-спасательная служба Департамента по чрезвычайным ситуациям Восточно-Казахстанской области Министерства по чрезвычайным ситуациям Республики Казахстан»,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«Водно-спасательная служба Департамента по чрезвычайным ситуациям Жамбылской области Министерства по чрезвычайным ситуациям Республики Казахстан»,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«Водно-спасательная служба Департамента по чрезвычайным ситуациям Западно-Казахстанской области Министерства по чрезвычайным ситуациям Республики Казахстан»,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«Водно-спасательная служба Департамента по чрезвычайным ситуациям Карагандинской области Министерства по чрезвычайным ситуациям Республики Казахстан»,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«Водно-спасательная служба Департамента по чрезвычайным ситуациям Кызылординской области Министерства по чрезвычайным ситуациям Республики Казахстан»,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«Водно-спасательная служба Департамента по чрезвычайным ситуациям Костанайской области Министерства по чрезвычайным ситуациям Республики Казахстан»,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«Водно-спасательная служба Департамента по чрезвычайным ситуациям Мангистауской области Министерства по чрезвычайным ситуациям Республики Казахстан»,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«Водно-спасательная служба Департамента по чрезвычайным ситуациям Павлодарской области Министерства по чрезвычайным ситуациям Республики Казахстан»,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«Водно-спасательная служба Департамента по чрезвычайным ситуациям Северо-Казахстанской области Министерства по чрезвычайным ситуациям Республики Казахстан»,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«Водно-спасательная служба Департамента по чрезвычайным ситуациям Южно-Казахстанской области Министерства по чрезвычайным ситуациям Республики Казахстан»,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«Служба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Казахстан»,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«Служба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Казахстан»,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«Служба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Казахстан»,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«Служба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Казахстан»,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«Служба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Казахстан»,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«Служба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Казахстан»,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«Служба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Казахстан»,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«Служба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Казахстан»,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«Служба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Казахстан», город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«Служба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Казахстан»,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«Служба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Казахстан»,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«Служба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Казахстан»,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«Служба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Казахстан»,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«Служба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Казахстан»,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«Служба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Казахстан»,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«Служба пожаротушения и аварийно-спасательных работ Департамента по чрезвычайным ситуациям Южно-Казахстанской области Министерства по чрезвычайным ситуациям Республики Казахстан», город Шымкент.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Алматы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по чрезвычайным ситуациям Зыряновского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по чрезвычайным ситуациям района Сарыарка Департамента по чрезвычайным ситуациям города Астаны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по чрезвычайным ситуациям Сарыагашского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по чрезвычайным ситуациям города Семей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по чрезвычайным ситуациям города Туркестана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по чрезвычайным ситуациям города Усть-Каменогорска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по чрезвычайным ситуациям города Шымкента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Отдел по чрезвычайным ситуациям Енбекшильдерского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Отдел по чрезвычайным ситуациям Аягозского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Отдел по чрезвычайным ситуациям Бескарагайского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Отдел по чрезвычайным ситуациям Бородулихинского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Отдел по чрезвычайным ситуациям Глубоковского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Отдел по чрезвычайным ситуациям Жарминского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Отдел по чрезвычайным ситуациям Зайсанского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Отдел по чрезвычайным ситуациям Катон-Карагайского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Отдел по чрезвычайным ситуациям Кокпектинского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Отдел по чрезвычайным ситуациям города Курчатова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Отдел по чрезвычайным ситуациям Курчумского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Отдел по чрезвычайным ситуациям Уланского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Отдел по чрезвычайным ситуациям Урджарского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Отдел по чрезвычайным ситуациям Шемонаихинского района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Отдел по чрезвычайным ситуациям Акжаикского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Отдел по чрезвычайным ситуациям Бокейординского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Отдел по чрезвычайным ситуациям Жангалинского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Отдел по чрезвычайным ситуациям Жанибекского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Отдел по чрезвычайным ситуациям Казталовского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Отдел по чрезвычайным ситуациям Каратобинского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Отдел по чрезвычайным ситуациям Сырымского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Отдел по чрезвычайным ситуациям Таскалинского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Отдел по чрезвычайным ситуациям Теректинского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Отдел по чрезвычайным ситуациям Чингирлауского района Департамента по чрезвычайным ситуациям Западно-Казахстанской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Отдел по чрезвычайным ситуациям Бухар-Жырауского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Отдел по чрезвычайным ситуациям Жангильдинского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Отдел по чрезвычайным ситуациям Тарановского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Отдел по чрезвычайным ситуациям города Жана-Озен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Отдел по чрезвычайным ситуациям Качирского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Лебяжинского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Отдел по чрезвычайным ситуациям Айыртауского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Отдел по чрезвычайным ситуациям Акжарского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Отдел по чрезвычайным ситуациям района имени Габита Мусрепова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Отдел по чрезвычайным ситуациям Есильского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Отдел по чрезвычайным ситуациям Жамбылского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Отдел по чрезвычайным ситуациям Кызылжарского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Отдел по чрезвычайным ситуациям района Магжана Жумабаева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Отдел по чрезвычайным ситуациям Мамлютского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Отдел по чрезвычайным ситуациям Тайыншинского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Отдел по чрезвычайным ситуациям Тимирязевского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Отдел по чрезвычайным ситуациям Уалихановского района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Отдел по чрезвычайным ситуациям района имени Шал акына Департамента по чрезвычайным ситуациям Северо-Казахстанской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Отдел по чрезвычайным ситуациям Арысского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Отдел по чрезвычайным ситуациям Казыгуртского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Отдел по чрезвычайным ситуациям города Кентау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Отдел по чрезвычайным ситуациям Созакского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Южно-Казахстанской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Отдел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Отдел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Отдел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Отдел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Отдел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Отдел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Отдел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