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d697" w14:textId="cbbd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строительство генерирующих установок, вновь вводимых в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302.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302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строительство генерирующих установок,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вводимых в эксплуатацию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17"/>
        <w:gridCol w:w="4447"/>
        <w:gridCol w:w="4316"/>
      </w:tblGrid>
      <w:tr>
        <w:trPr>
          <w:trHeight w:val="30" w:hRule="atLeast"/>
        </w:trPr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г.__________ </w:t>
            </w:r>
          </w:p>
        </w:tc>
        <w:tc>
          <w:tcPr>
            <w:tcW w:w="4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 </w:t>
            </w: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__ » _____ 20 __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 резидентство, дата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регистрации, дата и номер, кем зарегистрировано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физического лица, гражданство, резидентство,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(-ый, -ая) в дальнейшем «Инвестор» в лице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(должность, Ф.И.О. лица, подписывающего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положения, доверенности № ___ от «__»_____ 20 ___г.)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(уполномоченный государственный орган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осуществляющий руководство в области электроэнергетики)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«Заказчик», по итогам проведенного Заказчиком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______ г. тендера на строительство генерирующих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установок, вновь вводимых в эксплуатацию (далее – тендер),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о нижеследующем.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Инвестор обязуется построить за счет собственных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энергетический комплекс) и ввести в эксплуатацию Энергетический комплекс в соответствии с проектной документацией, разработанной согласно требуемых технических, качественных и эксплуатационных характеристик генерирующих установок, вновь вводимых в эксплуатацию, СНиП и условиями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обязуется в рамках своих полномочий оказывать Инвестору содействие в решении проблем и вопросов, возникших при проектировании, строительстве энергетического комплекса.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начала строительства Энергетического комплекса – через _____ дней после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ввода в эксплуатацию Энергетического комплекса: «___» 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продолжительности строительства Энергетического комплекса может быть изменен дополнительным соглашением Сторон.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Сумма договора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строительства Энергетического комплекса определена по результатам тендера и составляет ______________________ тенге (далее – сумма договора).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Договора является фиксированной и может быть изменена только дополнительным соглашением, утвержденным обеими сторонами, которое является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Инвестор осуществляет строительство Энергетического комплекса из расчета финансирования за счет собственных средств не менее тридцати процентов от общей суммы Договора Энергетического комплекса.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Инвестора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Заказчику предложения по всем вопросам строительства Энергетического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договоры с подрядными организациями на выполнение работ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Инвестор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уступке прав требований третьему лицу по настоящему Договору предварительно получить письменное согласие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выполнить работы в соответствии с проектной документацией, СНиП в указанные в настоящем Договоре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всего времени выполнения работ соблюдать требования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 информировать Заказчика в течение пяти рабочих дней о заключении договора подряда с подрядными организациями. В информации должны излагаться предмет договора подряда, наименование и адрес подрядных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письменном виде известить Заказчика о возникновении факторов, которые могут повлиять на сроки окончания строительства не позднее 3 (трех) рабочих дней после того, как Инвестору стало известно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Заказчику по его запросу информацию о ходе выполнения работ по настоящему Договору.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Заказчика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за ходом строительства и качеством выполненных строительно-монтажных работ, соблюдением сроков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мониторинга иметь свободный доступ во временные строения Инвестора, склады, на рабочую территорию строительства.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Сдача и приемка Энергетического комплекса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Приемка завершенного строительством Энергетического комплекса осуществляется после выполнения Сторонами всех обязательств, предусмотренных настоящим Договором,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Инвестор уведомляет Заказчика о готовности к сдаче в эксплуатацию Энергетического комплекса за ____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Предварительная приемка Энергетического комплекса производится в течение _____ рабочих дней с даты, указанной в письменном извещении от Инвестора о готовности к сдаче в эксплуатацию Энергетического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окончания строительства Стороны подписывают акт по выполнению условий настоящего Договора.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Форс-мажор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Если невозможность полного или частичного исполнения обязательств Сторонами по настоящему Договору, в связи с наступлением обстоятельств непреодолимой силы, будет существовать свыше шести месяцев, то Стороны будут иметь право пересмотреть или расторгнуть настоящий Договор.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Гарантии качества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Инвестор гарантирует: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надлежащее качество используемых материалов, конструкций, оборудования и систем, соответствие их проектным спецификациям, национальным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работ в соответствии с проектной документацией и действующими нормами, техническими условиями и СНиП;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устранение недостатков и дефектов, выявленных при предварительной приемке Энергетического комплекса.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 Сторон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нарушения на Энергетическом комплексе правил техники безопасности труда, Инвестор несет полную материальную ответственность за все убытки, возникающие в результате таких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Инвестор несет ответственность,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за несоблюдение правил техники безопасности при производстве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Инвестор обеспечивает работников всеми средствами безопасности при производстве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 неисполнение или ненадлежащее исполнение своих обязательств по настоящему Договору Стороны несут ответственность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Расторжение Договора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может быть расторгнут в одностороннем порядке, по соглашению Сторон либо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при исполнении настоящего Договора станет очевидным, что Инвестор не приступает к выполнению настоящего Договора в течение ____ календарных дней по истечении срока, предусмотренного настоящим Договором, Заказчик вправе в одностороннем порядке без обращения в суд расторгнуть настоящий Договор и поручить выполнение работы третьему лицу.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Конфиденциальность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несут ответственность в порядке, предусмотренном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 Казахстан, за несоблюдение сохранности любой информации (данных), оговоренной Сторонами договором, а также любой информации (данных), ставшей известной Сторонам в процессе выполнения настоящего Договора.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Порядок разрешения споров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Споры и разногласия, которые могут возникнуть при исполнении настоящего Договора, по возможности разрешаются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невозможности разрешения споров путем переговоров, стороны передают их на рассмотрение в судебные органы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Заключительные положения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вступает в силу с момента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Ни одна из Сторон не имеет права передавать свои права и обязанности по настоящему Договору третьим лицам, без письменного согласия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настоящего Договора все предварительные договоренности, обсуждения и корреспонденции между сторонами касательно настоящего Договора теряют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Любая договоренность между Сторонами, влекущая за собой новые обязательства,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Во всем, что прямо не предусмотрено настоящим Договором, Стороны руководствуются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Настоящий Договор составлен в ____ экземплярах на казахском и русском языках, имеющих одинаковую юридическую силу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Инвестором выступает иностранное лицо, Договор составляется на казахском и на приемлемом для сторон языке.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Юридические адреса,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8"/>
        <w:gridCol w:w="1177"/>
        <w:gridCol w:w="5297"/>
      </w:tblGrid>
      <w:tr>
        <w:trPr>
          <w:trHeight w:val="30" w:hRule="atLeast"/>
        </w:trPr>
        <w:tc>
          <w:tcPr>
            <w:tcW w:w="5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ЮЛ или ФЛ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виду договора)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руководство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электроэнергетики)</w:t>
            </w:r>
          </w:p>
        </w:tc>
      </w:tr>
      <w:tr>
        <w:trPr>
          <w:trHeight w:val="165" w:hRule="atLeast"/>
        </w:trPr>
        <w:tc>
          <w:tcPr>
            <w:tcW w:w="5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местонахождения)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местонахождения)</w:t>
            </w:r>
          </w:p>
        </w:tc>
      </w:tr>
      <w:tr>
        <w:trPr>
          <w:trHeight w:val="165" w:hRule="atLeast"/>
        </w:trPr>
        <w:tc>
          <w:tcPr>
            <w:tcW w:w="5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(город, п/о, улица,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 офиса, номер факса,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телефона)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(город, п/о, улица,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 офиса, номер факса,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телефона)</w:t>
            </w:r>
          </w:p>
        </w:tc>
      </w:tr>
      <w:tr>
        <w:trPr>
          <w:trHeight w:val="165" w:hRule="atLeast"/>
        </w:trPr>
        <w:tc>
          <w:tcPr>
            <w:tcW w:w="5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расчетного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МФО, ИИН,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платежа)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расчетного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МФО, ИИН,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платежа)</w:t>
            </w:r>
          </w:p>
        </w:tc>
      </w:tr>
      <w:tr>
        <w:trPr>
          <w:trHeight w:val="165" w:hRule="atLeast"/>
        </w:trPr>
        <w:tc>
          <w:tcPr>
            <w:tcW w:w="5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подписывающего 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печать, если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физическое, то его ИИН)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подписывающего 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печать, если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физическое, то его ИИН)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