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0a42" w14:textId="bb90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апреля 2010 года № 303 "О Республиканской карте индустриализации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2013 года № 295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303 «О Республиканской карте индустриализации на 2010 – 2014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 на 2010 – 2014 годы, утвержденную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2013 года № 295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2010 года № 303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Республиканская карта индустриализации на 2010 - 2014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3858"/>
        <w:gridCol w:w="1663"/>
        <w:gridCol w:w="1845"/>
        <w:gridCol w:w="2075"/>
        <w:gridCol w:w="1670"/>
        <w:gridCol w:w="1546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 и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холдинг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реализации*/ статус проекта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2013 год,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модернизация АО «Арселор Миттал Темиртау» с увеличением производства стали до 6 млн. тонн в год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«АрселорМиттал Темиртау»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2018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нового ферросплавного завода в городе Актобе (цех № 4)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«Транснацио-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 компания «Казхром»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</w:t>
            </w:r>
          </w:p>
        </w:tc>
      </w:tr>
      <w:tr>
        <w:trPr>
          <w:trHeight w:val="111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 очереди Карагандинского завода комплексных сплавов мощностью 75 тыс.тонн в год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«Карагандинский завод комплексных сплавов»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180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 металлизованного продукта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«Соколовско-Сарбайское горно-обогатительное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объединение»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</w:t>
            </w:r>
          </w:p>
        </w:tc>
      </w:tr>
      <w:tr>
        <w:trPr>
          <w:trHeight w:val="103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Бозшакольского ГОК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«Kazakhmys Bozshakol (Казахмыс Бозшаколь)»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102 510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Актогайского ГОК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«Kazakhmys Aktogay (Казахмыс Актогай)»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73 601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Диверсификация и расширение ферросплавного производства и его сырьевой базы с доведением мощности до 300 тыс. тонн ферросплавов в год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«Таразский 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2016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мелкосортного прокатного стана в городе Костанае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«Евраз Каспиан Сталь»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автозавода полного цикла и технопарка по производству автокомпонентов в городе Усть-Каменогорске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«Азия Авто»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мощностей по производству грузовых вагонов в Республике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«Казахстанская вагоностро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ительная компания»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электровозов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«Қазақстан тeмip жолы»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производства фотоэлектрических модулей на основе казахстанского кремния KAZ PV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ВКО и г.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 «Казатомпром»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завода по производству минеральных удобрений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«ЕвроХимУдобрения»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2018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производства аммиака, азотной кислоты и аммиачной селитры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«КазАзот»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3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сернокислотного завода производственной мощностью 180 тыс.тонн в год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«СП «СКЗ-Казатомпром»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Экибастузской ГРЭС-2 с установкой энергоблока ст. № 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«Самрук-Энерго»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48 304,1</w:t>
            </w:r>
          </w:p>
        </w:tc>
      </w:tr>
      <w:tr>
        <w:trPr>
          <w:trHeight w:val="109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 Экибастузской ГРЭС-1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«Экибастузская ГРЭС-1»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26 601,7</w:t>
            </w:r>
          </w:p>
        </w:tc>
      </w:tr>
      <w:tr>
        <w:trPr>
          <w:trHeight w:val="102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Балхашской ТЭС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«Самрук-Энерго»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2018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14 416,1</w:t>
            </w:r>
          </w:p>
        </w:tc>
      </w:tr>
      <w:tr>
        <w:trPr>
          <w:trHeight w:val="108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Шардаринской ГЭС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«Самрук-Энерго»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606,4</w:t>
            </w:r>
          </w:p>
        </w:tc>
      </w:tr>
      <w:tr>
        <w:trPr>
          <w:trHeight w:val="103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национальной электрической сети Казахстана, этап II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проект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16 759,225</w:t>
            </w:r>
          </w:p>
        </w:tc>
      </w:tr>
      <w:tr>
        <w:trPr>
          <w:trHeight w:val="138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Международного центра приграничного сотрудничества «Хоргос»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приграничного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«Хоргос»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2018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103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Индустриального парка в Карагандинской области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«Сарыарка»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2013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 комплекса «Абу Даби Плаза»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TOO «Aldar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Properties PJSC»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9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туристско-развлекательного комплекса в границах специальной экономической зоны «Бурабай» в районе Бурабай Акмолинской области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«Tourism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Borovoe City»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2021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производственных мощностей АО «Химфарм» в городе Шымкенте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«Химфарм»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36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интегрированного газохимического комплекса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«Kazakhstan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Petrochemical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Industires Inc.»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172 706</w:t>
            </w:r>
          </w:p>
        </w:tc>
      </w:tr>
      <w:tr>
        <w:trPr>
          <w:trHeight w:val="109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газопровода «Бейнеу-Бозой-Шымкент»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льный проект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«КазМунайГаз»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144 596</w:t>
            </w:r>
          </w:p>
        </w:tc>
      </w:tr>
      <w:tr>
        <w:trPr>
          <w:trHeight w:val="105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дорожных битумов на Актауском заводе пластических масс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«КазМунайГаз»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</w:t>
            </w:r>
          </w:p>
        </w:tc>
      </w:tr>
      <w:tr>
        <w:trPr>
          <w:trHeight w:val="103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Атырауского НПЗ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«КазМунайГаз»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2015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135 064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– Западный Китай»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льный проект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2015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174 226</w:t>
            </w:r>
          </w:p>
        </w:tc>
      </w:tr>
      <w:tr>
        <w:trPr>
          <w:trHeight w:val="103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FTTH (Fiber to the Home)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льный проект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«Казахтелеком»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16 282,9</w:t>
            </w:r>
          </w:p>
        </w:tc>
      </w:tr>
      <w:tr>
        <w:trPr>
          <w:trHeight w:val="111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 железнодорожной линии «Жезказган – Бейнеу»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льный проект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«Қазақстан тeмip жолы»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2016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106 952</w:t>
            </w:r>
          </w:p>
        </w:tc>
      </w:tr>
      <w:tr>
        <w:trPr>
          <w:trHeight w:val="9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 железнодорожной линии «Аркалык – Шубарколь»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льный проект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«Қазақстан тeмip жолы»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4-х городов-спутников города Алматы в Алматинской области (1 этап)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«G4 City»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2031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5 375,6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(условно финансируемые)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спутниковой связи и вещания «KazSat»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(«KazSat-3»)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сборочно-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комплекса космических аппаратов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2015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05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дистанционного зондирования Земли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2014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11 298,5</w:t>
            </w:r>
          </w:p>
        </w:tc>
      </w:tr>
      <w:tr>
        <w:trPr>
          <w:trHeight w:val="46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аффинажного завода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«НГК «Тау-Кен Самрук»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2013 г.г.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КРК «Байтерек» на космодроме «Байконур»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7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курортной зоны отдыха «Кендерли»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2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нефтехимического производства на базе сырья с месторождений Карачаганак и Кашаган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область/ЗКО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«Объединенная химическая компания»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2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бутадиена и синтетического каучука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«Объединенная химическая компания»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9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кальцинированной соды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 Жамбылской области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«Енким»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Горнолыжный курорт мирового уровня в городе Алматы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 г. Алматы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Тургайской ТЭС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парогазовой установки в городе Актау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 «Казатомпром»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ТЭЦ-4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 Карагандинской области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нового ферросплавного завода в городе Хромтау (цех № 5)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«Транснациональная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«Казхром»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6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газопровода «Запад-Север-Центр» по маршруту прокладки поселок Тобол-город Кокшетау-город Астана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Карачаганакского газоперерабатывающего завода в ЗКО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полимерной продукции в Мангистауской области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«Объединенная химическая компания»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7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полимерной продукции в Атырауской области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«Объединенная химическая компания»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Шымкентского НПЗ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«КазМунайГаз»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Павлодарского нефтехимического завода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«КазМунайГаз»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треххлористого фосфора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«Объединенная химическая компания»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глифосата (гербицида)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«Объединенная химическая компания»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каустической соды и хлора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«Объединенная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компания»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ВЭС в районе города Ерементау мощностью 50 МВт с перспективой расширения до 300 МВт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«Самрук-Энерго»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ВЭС мощностью 60 МВт в Шелекском коридоре с перспективой расширения до 300 МВт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«Самрук-Энерго»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Рельсобалочный завод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«Қазақстан тeмip жолы»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по проектам, реализация которых зависит, в том числе от выделения средств из республиканского бюджета, сроки реализации будут уточняться в зависимости от объема средств, предусмотренных в республиканском бюджете на соответствующие периоды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-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НКА -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«НК «КазМунайГаз» - акционерное общество «Национальная компания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«Самрук-Казына» -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ВКО - Восточно-Казахстанская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ЮКО - Южно-Казахстанская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СПК - социально-предпринимательская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НПЗ - нефтеперерабатывающий завод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СКЗ - сернокислотный завод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ТЭС - теплоэлектростанция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ГОК - горно-обогатительный комбинат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КРК - космический ракетный комплекс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ГЭС - гидроэлектростанция10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ГРЭС - государственная районная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ТЭЦ - теплоэлектроцентраль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НЭС - национальная электрическая сеть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 - совместное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«НК «Қазақстан темiр жолы» - акционерное общество «Национальная компания «Қазақстан темiр жолы»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«АО «НАК «Казатомпром» - акционерное общество «Национальная атомная компания «Казатомпром»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«НГК «Тау-Кен Самрук» - акционерное общество «Национальная горнорудная компания «Тау-Кен Самрук»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ЗКО - Западно-Казахстанская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ВЭС - ветровая электрическая станция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